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459" w:type="dxa"/>
        <w:tblLook w:val="01E0" w:firstRow="1" w:lastRow="1" w:firstColumn="1" w:lastColumn="1" w:noHBand="0" w:noVBand="0"/>
      </w:tblPr>
      <w:tblGrid>
        <w:gridCol w:w="3686"/>
        <w:gridCol w:w="6095"/>
      </w:tblGrid>
      <w:tr w:rsidR="00CA5A3D" w:rsidRPr="001933C8" w:rsidTr="004C60E4">
        <w:tc>
          <w:tcPr>
            <w:tcW w:w="3686" w:type="dxa"/>
            <w:shd w:val="clear" w:color="auto" w:fill="auto"/>
          </w:tcPr>
          <w:p w:rsidR="00CA5A3D" w:rsidRPr="001933C8" w:rsidRDefault="00CA5A3D" w:rsidP="00C6291E">
            <w:pPr>
              <w:spacing w:line="240" w:lineRule="auto"/>
              <w:jc w:val="center"/>
              <w:rPr>
                <w:rFonts w:cs="Times New Roman"/>
                <w:szCs w:val="28"/>
              </w:rPr>
            </w:pPr>
            <w:r w:rsidRPr="001933C8">
              <w:rPr>
                <w:rFonts w:cs="Times New Roman"/>
                <w:szCs w:val="28"/>
              </w:rPr>
              <w:t xml:space="preserve">ỦY BAN MTTQ VIỆT NAM </w:t>
            </w:r>
          </w:p>
          <w:p w:rsidR="00CA5A3D" w:rsidRPr="001933C8" w:rsidRDefault="00CA5A3D" w:rsidP="00C6291E">
            <w:pPr>
              <w:spacing w:line="240" w:lineRule="auto"/>
              <w:jc w:val="center"/>
              <w:rPr>
                <w:rFonts w:cs="Times New Roman"/>
                <w:szCs w:val="28"/>
              </w:rPr>
            </w:pPr>
            <w:r w:rsidRPr="001933C8">
              <w:rPr>
                <w:rFonts w:cs="Times New Roman"/>
                <w:szCs w:val="28"/>
              </w:rPr>
              <w:t>TỈNH SƠN LA</w:t>
            </w:r>
          </w:p>
          <w:p w:rsidR="00CA5A3D" w:rsidRPr="001933C8" w:rsidRDefault="00CA5A3D" w:rsidP="00C6291E">
            <w:pPr>
              <w:spacing w:line="240" w:lineRule="auto"/>
              <w:jc w:val="center"/>
              <w:rPr>
                <w:rFonts w:cs="Times New Roman"/>
                <w:b/>
                <w:szCs w:val="28"/>
              </w:rPr>
            </w:pPr>
            <w:r w:rsidRPr="001933C8">
              <w:rPr>
                <w:rFonts w:cs="Times New Roman"/>
                <w:b/>
                <w:szCs w:val="28"/>
              </w:rPr>
              <w:t>BAN THƯỜNG TRỰC</w:t>
            </w:r>
          </w:p>
          <w:p w:rsidR="00CA5A3D" w:rsidRPr="001933C8" w:rsidRDefault="00CA5A3D" w:rsidP="004C60E4">
            <w:pPr>
              <w:jc w:val="center"/>
              <w:rPr>
                <w:rFonts w:cs="Times New Roman"/>
                <w:b/>
                <w:sz w:val="16"/>
                <w:szCs w:val="16"/>
              </w:rPr>
            </w:pPr>
            <w:r>
              <w:rPr>
                <w:rFonts w:ascii="Arial Unicode MS" w:hAnsi="Arial Unicode MS" w:cs="Arial Unicode MS"/>
                <w:noProof/>
                <w:sz w:val="24"/>
                <w:szCs w:val="24"/>
              </w:rPr>
              <mc:AlternateContent>
                <mc:Choice Requires="wps">
                  <w:drawing>
                    <wp:anchor distT="4294967294" distB="4294967294" distL="114300" distR="114300" simplePos="0" relativeHeight="251657216" behindDoc="0" locked="0" layoutInCell="1" allowOverlap="1">
                      <wp:simplePos x="0" y="0"/>
                      <wp:positionH relativeFrom="column">
                        <wp:posOffset>251460</wp:posOffset>
                      </wp:positionH>
                      <wp:positionV relativeFrom="paragraph">
                        <wp:posOffset>7619</wp:posOffset>
                      </wp:positionV>
                      <wp:extent cx="16097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8pt;margin-top:.6pt;width:126.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V1JQIAAEoEAAAOAAAAZHJzL2Uyb0RvYy54bWysVE2P2jAQvVfqf7B8Z5NQYCEirFYJ9LLt&#10;IrH9AcZ2iNXEY9mGgKr+947NR0t7qarm4NiZmTfzZp4zfzp2LTlI6xTogmYPKSVScxBK7wr65W01&#10;mFLiPNOCtaBlQU/S0afF+3fz3uRyCA20QlqCINrlvSlo473Jk8TxRnbMPYCRGo012I55PNpdIizr&#10;Eb1rk2GaTpIerDAWuHQOv1ZnI11E/LqW3L/WtZOetAXF2nxcbVy3YU0Wc5bvLDON4pcy2D9U0TGl&#10;MekNqmKekb1Vf0B1iltwUPsHDl0Cda24jByQTZb+xmbTMCMjF2yOM7c2uf8Hyz8f1pYogbOjRLMO&#10;R7Txlqld48mztdCTErTGNoIlWehWb1yOQaVe28CXH/XGvAD/6oiGsmF6J2PVbyeDUDEiuQsJB2cw&#10;57b/BAJ92N5DbN2xtl2AxKaQY5zQ6TYhefSE48dsks4eh2NK+NWWsPwaaKzzHyV0JGwK6i48bgSy&#10;mIYdXpxHIhh4DQhZNaxU20Y5tJr0BZ2NMU+wOGiVCMZ4sLtt2VpyYEFQ8QldQbA7Nwt7LSJYI5lY&#10;Xvaeqfa8R/9WBzwkhuVcdmfFfJuls+V0OR0NRsPJcjBKq2rwvCpHg8kqexxXH6qyrLLvobRslDdK&#10;CKlDdVf1ZqO/U8flHp11d9PvrQ3JPXqkiMVe37HoONkwzLMstiBOaxu6EYaMgo3Ol8sVbsSv5+j1&#10;8xew+AEAAP//AwBQSwMEFAAGAAgAAAAhAFrNNDbaAAAABgEAAA8AAABkcnMvZG93bnJldi54bWxM&#10;js1ugkAUhfcmvsPkNunG1AFMTUEGY0y66LJq0u3I3AKWuUOYQahP39tu6vL85Jwv3062FVfsfeNI&#10;QbyMQCCVzjRUKTgdX59eQPigyejWESr4Rg/bYj7LdWbcSO94PYRK8Aj5TCuoQ+gyKX1Zo9V+6Tok&#10;zj5db3Vg2VfS9HrkcdvKJIrW0uqG+KHWHe5rLL8Og1WAfniOo11qq9PbbVx8JLfL2B2VenyYdhsQ&#10;AafwX4ZffEaHgpnObiDjRatgla65yX4CguMkXcUgzn9aFrm8xy9+AAAA//8DAFBLAQItABQABgAI&#10;AAAAIQC2gziS/gAAAOEBAAATAAAAAAAAAAAAAAAAAAAAAABbQ29udGVudF9UeXBlc10ueG1sUEsB&#10;Ai0AFAAGAAgAAAAhADj9If/WAAAAlAEAAAsAAAAAAAAAAAAAAAAALwEAAF9yZWxzLy5yZWxzUEsB&#10;Ai0AFAAGAAgAAAAhAEkQtXUlAgAASgQAAA4AAAAAAAAAAAAAAAAALgIAAGRycy9lMm9Eb2MueG1s&#10;UEsBAi0AFAAGAAgAAAAhAFrNNDbaAAAABgEAAA8AAAAAAAAAAAAAAAAAfwQAAGRycy9kb3ducmV2&#10;LnhtbFBLBQYAAAAABAAEAPMAAACGBQAAAAA=&#10;"/>
                  </w:pict>
                </mc:Fallback>
              </mc:AlternateContent>
            </w:r>
          </w:p>
          <w:p w:rsidR="00CA5A3D" w:rsidRPr="001933C8" w:rsidRDefault="00CA5A3D" w:rsidP="0016715F">
            <w:pPr>
              <w:jc w:val="center"/>
              <w:rPr>
                <w:rFonts w:cs="Times New Roman"/>
                <w:b/>
                <w:szCs w:val="28"/>
              </w:rPr>
            </w:pPr>
            <w:r w:rsidRPr="001933C8">
              <w:rPr>
                <w:rFonts w:cs="Times New Roman"/>
                <w:szCs w:val="28"/>
              </w:rPr>
              <w:t xml:space="preserve">Số: </w:t>
            </w:r>
            <w:r w:rsidR="0016715F">
              <w:rPr>
                <w:rFonts w:cs="Times New Roman"/>
                <w:b/>
                <w:szCs w:val="28"/>
              </w:rPr>
              <w:t>373</w:t>
            </w:r>
            <w:r w:rsidRPr="001933C8">
              <w:rPr>
                <w:rFonts w:cs="Times New Roman"/>
                <w:szCs w:val="28"/>
              </w:rPr>
              <w:t>/KH-MTTQ-BTT</w:t>
            </w:r>
          </w:p>
        </w:tc>
        <w:tc>
          <w:tcPr>
            <w:tcW w:w="6095" w:type="dxa"/>
            <w:shd w:val="clear" w:color="auto" w:fill="auto"/>
          </w:tcPr>
          <w:p w:rsidR="00CA5A3D" w:rsidRPr="001933C8" w:rsidRDefault="00CA5A3D" w:rsidP="004C60E4">
            <w:pPr>
              <w:jc w:val="center"/>
              <w:rPr>
                <w:rFonts w:cs="Times New Roman"/>
                <w:b/>
                <w:szCs w:val="28"/>
              </w:rPr>
            </w:pPr>
            <w:r w:rsidRPr="001933C8">
              <w:rPr>
                <w:rFonts w:cs="Times New Roman"/>
                <w:b/>
                <w:szCs w:val="28"/>
              </w:rPr>
              <w:t>CỘNG HÒA XÃ HỘI CHỦ NGHĨA VIỆT NAM</w:t>
            </w:r>
          </w:p>
          <w:p w:rsidR="00CA5A3D" w:rsidRPr="001933C8" w:rsidRDefault="00CA5A3D" w:rsidP="004C60E4">
            <w:pPr>
              <w:jc w:val="center"/>
              <w:rPr>
                <w:rFonts w:cs="Times New Roman"/>
                <w:i/>
                <w:szCs w:val="28"/>
              </w:rPr>
            </w:pPr>
            <w:r w:rsidRPr="001933C8">
              <w:rPr>
                <w:rFonts w:cs="Times New Roman"/>
                <w:b/>
                <w:szCs w:val="28"/>
              </w:rPr>
              <w:t>Độc lập - Tự do - Hạnh phúc</w:t>
            </w:r>
            <w:r w:rsidRPr="001933C8">
              <w:rPr>
                <w:rFonts w:cs="Times New Roman"/>
                <w:i/>
                <w:szCs w:val="28"/>
              </w:rPr>
              <w:t xml:space="preserve"> </w:t>
            </w:r>
          </w:p>
          <w:p w:rsidR="00CA5A3D" w:rsidRPr="001933C8" w:rsidRDefault="00CA5A3D" w:rsidP="004C60E4">
            <w:pPr>
              <w:jc w:val="center"/>
              <w:rPr>
                <w:rFonts w:cs="Times New Roman"/>
                <w:i/>
                <w:szCs w:val="28"/>
              </w:rPr>
            </w:pPr>
            <w:r>
              <w:rPr>
                <w:rFonts w:ascii="Arial Unicode MS" w:hAnsi="Arial Unicode MS" w:cs="Arial Unicode MS"/>
                <w:noProof/>
                <w:sz w:val="24"/>
                <w:szCs w:val="24"/>
              </w:rPr>
              <mc:AlternateContent>
                <mc:Choice Requires="wps">
                  <w:drawing>
                    <wp:anchor distT="4294967294" distB="4294967294" distL="114300" distR="114300" simplePos="0" relativeHeight="251658240" behindDoc="0" locked="0" layoutInCell="1" allowOverlap="1">
                      <wp:simplePos x="0" y="0"/>
                      <wp:positionH relativeFrom="column">
                        <wp:posOffset>793750</wp:posOffset>
                      </wp:positionH>
                      <wp:positionV relativeFrom="paragraph">
                        <wp:posOffset>9524</wp:posOffset>
                      </wp:positionV>
                      <wp:extent cx="214439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2.5pt;margin-top:.75pt;width:168.8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v7JQIAAEoEAAAOAAAAZHJzL2Uyb0RvYy54bWysVMGOmzAQvVfqP1i+JwSWbBMUslpB0su2&#10;GynbD3BsE6yCx7KdkKjqv9d2AGXbS1WVgxkznjdvZp5ZPV3aBp25NgJkjuPpDCMuKTAhjzn+9rad&#10;LDAylkhGGpA8x1du8NP644dVpzKeQA0N4xo5EGmyTuW4tlZlUWRozVtipqC4dM4KdEus2+pjxDTp&#10;HHrbRMls9hh1oJnSQLkx7mt5c+J1wK8qTu1rVRluUZNjx82GVYf14NdovSLZURNVC9rTIP/AoiVC&#10;uqQjVEksQSct/oBqBdVgoLJTCm0EVSUoDzW4auLZb9Xsa6J4qMU1x6ixTeb/wdKv551GguU4wUiS&#10;1o1obzURx9qiZ62hQwVI6doIGiW+W50ymQsq5E77eulF7tUL0O8GSShqIo88sH67KgcV+4joXYjf&#10;GOVyHrovwNwZcrIQWnepdOshXVPQJUzoOk6IXyyi7mMSp+nDco4RHXwRyYZApY39zKFF3six6esY&#10;C4hDGnJ+MdbTItkQ4LNK2IqmCXJoJOpyvJwn8xBgoBHMO/0xo4+HotHoTLygwhNqdJ77YxpOkgWw&#10;mhO26W1LRHOzXfJGejxXmKPTWzfF/FjOlpvFZpFO0uRxM0lnZTl53hbp5HEbf5qXD2VRlPFPTy1O&#10;s1owxqVnN6g3Tv9OHf09uulu1O/Yhug9euiXIzu8A+kwWT/MmywOwK47PUzcCTYc7i+XvxH3e2ff&#10;/wLWvwAAAP//AwBQSwMEFAAGAAgAAAAhAEiMhizbAAAABwEAAA8AAABkcnMvZG93bnJldi54bWxM&#10;j8FOwzAMhu9IvENkJC6IpavogNJ0mpA4cGSbxNVrTFtonKpJ17Knx3AZN3/6rd+fi/XsOnWkIbSe&#10;DSwXCSjiytuWawP73cvtA6gQkS12nsnANwVYl5cXBebWT/xGx22slZRwyNFAE2Ofax2qhhyGhe+J&#10;Jfvwg8MoONTaDjhJuet0miQr7bBludBgT88NVV/b0RmgMGbLZPPo6v3rabp5T0+fU78z5vpq3jyB&#10;ijTH8zL86os6lOJ08CPboDrhNJNfogwZKMnvVuk9qMMf67LQ//3LHwAAAP//AwBQSwECLQAUAAYA&#10;CAAAACEAtoM4kv4AAADhAQAAEwAAAAAAAAAAAAAAAAAAAAAAW0NvbnRlbnRfVHlwZXNdLnhtbFBL&#10;AQItABQABgAIAAAAIQA4/SH/1gAAAJQBAAALAAAAAAAAAAAAAAAAAC8BAABfcmVscy8ucmVsc1BL&#10;AQItABQABgAIAAAAIQABKAv7JQIAAEoEAAAOAAAAAAAAAAAAAAAAAC4CAABkcnMvZTJvRG9jLnht&#10;bFBLAQItABQABgAIAAAAIQBIjIYs2wAAAAcBAAAPAAAAAAAAAAAAAAAAAH8EAABkcnMvZG93bnJl&#10;di54bWxQSwUGAAAAAAQABADzAAAAhwUAAAAA&#10;"/>
                  </w:pict>
                </mc:Fallback>
              </mc:AlternateContent>
            </w:r>
          </w:p>
          <w:p w:rsidR="00CA5A3D" w:rsidRPr="001933C8" w:rsidRDefault="00D63C8D" w:rsidP="0016715F">
            <w:pPr>
              <w:rPr>
                <w:rFonts w:cs="Times New Roman"/>
                <w:b/>
                <w:szCs w:val="28"/>
              </w:rPr>
            </w:pPr>
            <w:r>
              <w:rPr>
                <w:rFonts w:cs="Times New Roman"/>
                <w:i/>
                <w:szCs w:val="28"/>
              </w:rPr>
              <w:t xml:space="preserve">            </w:t>
            </w:r>
            <w:r w:rsidR="00EA198C">
              <w:rPr>
                <w:rFonts w:cs="Times New Roman"/>
                <w:i/>
                <w:szCs w:val="28"/>
              </w:rPr>
              <w:t xml:space="preserve">   </w:t>
            </w:r>
            <w:r>
              <w:rPr>
                <w:rFonts w:cs="Times New Roman"/>
                <w:i/>
                <w:szCs w:val="28"/>
              </w:rPr>
              <w:t xml:space="preserve">    </w:t>
            </w:r>
            <w:r w:rsidR="00CA5A3D" w:rsidRPr="001933C8">
              <w:rPr>
                <w:rFonts w:cs="Times New Roman"/>
                <w:i/>
                <w:szCs w:val="28"/>
              </w:rPr>
              <w:t>Sơn La, ngày</w:t>
            </w:r>
            <w:r w:rsidR="0016715F">
              <w:rPr>
                <w:rFonts w:cs="Times New Roman"/>
                <w:i/>
                <w:szCs w:val="28"/>
              </w:rPr>
              <w:t xml:space="preserve">  25 </w:t>
            </w:r>
            <w:r w:rsidR="00CA5A3D" w:rsidRPr="001933C8">
              <w:rPr>
                <w:rFonts w:cs="Times New Roman"/>
                <w:i/>
                <w:szCs w:val="28"/>
              </w:rPr>
              <w:t xml:space="preserve">tháng </w:t>
            </w:r>
            <w:r w:rsidR="00CA5A3D">
              <w:rPr>
                <w:rFonts w:cs="Times New Roman"/>
                <w:i/>
                <w:szCs w:val="28"/>
              </w:rPr>
              <w:t>12</w:t>
            </w:r>
            <w:r w:rsidR="00CA5A3D" w:rsidRPr="001933C8">
              <w:rPr>
                <w:rFonts w:cs="Times New Roman"/>
                <w:i/>
                <w:szCs w:val="28"/>
              </w:rPr>
              <w:t xml:space="preserve"> năm 202</w:t>
            </w:r>
            <w:r w:rsidR="00CA5A3D">
              <w:rPr>
                <w:rFonts w:cs="Times New Roman"/>
                <w:i/>
                <w:szCs w:val="28"/>
              </w:rPr>
              <w:t>3</w:t>
            </w:r>
          </w:p>
        </w:tc>
      </w:tr>
    </w:tbl>
    <w:p w:rsidR="002F0DE6" w:rsidRDefault="002F0DE6" w:rsidP="00CA5A3D">
      <w:pPr>
        <w:pStyle w:val="Heading10"/>
        <w:keepNext/>
        <w:keepLines/>
        <w:shd w:val="clear" w:color="auto" w:fill="auto"/>
        <w:spacing w:before="0" w:after="0" w:line="317" w:lineRule="exact"/>
        <w:jc w:val="left"/>
        <w:rPr>
          <w:rStyle w:val="Heading1"/>
          <w:rFonts w:cs="Times New Roman"/>
          <w:b/>
          <w:bCs/>
          <w:color w:val="000000"/>
          <w:sz w:val="28"/>
          <w:szCs w:val="28"/>
          <w:lang w:eastAsia="vi-VN"/>
        </w:rPr>
      </w:pPr>
    </w:p>
    <w:p w:rsidR="002F0DE6" w:rsidRPr="00EC2389" w:rsidRDefault="00CA5A3D" w:rsidP="002F0DE6">
      <w:pPr>
        <w:pStyle w:val="Heading10"/>
        <w:keepNext/>
        <w:keepLines/>
        <w:shd w:val="clear" w:color="auto" w:fill="auto"/>
        <w:spacing w:before="0" w:after="0" w:line="317" w:lineRule="exact"/>
        <w:jc w:val="center"/>
        <w:rPr>
          <w:rFonts w:cs="Times New Roman"/>
          <w:sz w:val="28"/>
          <w:szCs w:val="28"/>
        </w:rPr>
      </w:pPr>
      <w:r>
        <w:rPr>
          <w:rStyle w:val="Heading1"/>
          <w:rFonts w:cs="Times New Roman"/>
          <w:b/>
          <w:bCs/>
          <w:color w:val="000000"/>
          <w:sz w:val="28"/>
          <w:szCs w:val="28"/>
          <w:lang w:eastAsia="vi-VN"/>
        </w:rPr>
        <w:t>KẾ HOẠCH</w:t>
      </w:r>
    </w:p>
    <w:p w:rsidR="002F0DE6" w:rsidRPr="00EC2389" w:rsidRDefault="002F0DE6" w:rsidP="002F0DE6">
      <w:pPr>
        <w:pStyle w:val="Bodytext31"/>
        <w:shd w:val="clear" w:color="auto" w:fill="auto"/>
        <w:spacing w:after="356"/>
        <w:rPr>
          <w:rFonts w:cs="Times New Roman"/>
          <w:sz w:val="28"/>
          <w:szCs w:val="28"/>
        </w:rPr>
      </w:pPr>
      <w:r w:rsidRPr="00EC2389">
        <w:rPr>
          <w:rStyle w:val="Bodytext3"/>
          <w:rFonts w:cs="Times New Roman"/>
          <w:b/>
          <w:bCs/>
          <w:color w:val="000000"/>
          <w:sz w:val="28"/>
          <w:szCs w:val="28"/>
          <w:lang w:eastAsia="vi-VN"/>
        </w:rPr>
        <w:t>Tuyên truyền kỷ niệm 110 năm Ngày sinh</w:t>
      </w:r>
      <w:r w:rsidRPr="00EC2389">
        <w:rPr>
          <w:rStyle w:val="Bodytext3"/>
          <w:rFonts w:cs="Times New Roman"/>
          <w:b/>
          <w:bCs/>
          <w:color w:val="000000"/>
          <w:sz w:val="28"/>
          <w:szCs w:val="28"/>
          <w:lang w:eastAsia="vi-VN"/>
        </w:rPr>
        <w:br/>
        <w:t>đồng chí Đại tướng Nguyễn Chí Thanh (01/01/1914</w:t>
      </w:r>
      <w:r w:rsidR="00C6291E">
        <w:rPr>
          <w:rStyle w:val="Bodytext3"/>
          <w:rFonts w:cs="Times New Roman"/>
          <w:b/>
          <w:bCs/>
          <w:color w:val="000000"/>
          <w:sz w:val="28"/>
          <w:szCs w:val="28"/>
          <w:lang w:eastAsia="vi-VN"/>
        </w:rPr>
        <w:t xml:space="preserve"> </w:t>
      </w:r>
      <w:r w:rsidRPr="00EC2389">
        <w:rPr>
          <w:rStyle w:val="Bodytext3"/>
          <w:rFonts w:cs="Times New Roman"/>
          <w:b/>
          <w:bCs/>
          <w:color w:val="000000"/>
          <w:sz w:val="28"/>
          <w:szCs w:val="28"/>
          <w:lang w:eastAsia="vi-VN"/>
        </w:rPr>
        <w:t>- 01/01/2024)</w:t>
      </w:r>
    </w:p>
    <w:p w:rsidR="002F0DE6" w:rsidRPr="00EC2389" w:rsidRDefault="002F0DE6" w:rsidP="0071124E">
      <w:pPr>
        <w:pStyle w:val="Bodytext20"/>
        <w:shd w:val="clear" w:color="auto" w:fill="auto"/>
        <w:spacing w:before="140" w:after="140" w:line="322" w:lineRule="exact"/>
        <w:ind w:firstLine="760"/>
        <w:jc w:val="both"/>
        <w:rPr>
          <w:rFonts w:cs="Times New Roman"/>
          <w:sz w:val="28"/>
          <w:szCs w:val="28"/>
        </w:rPr>
      </w:pPr>
      <w:r w:rsidRPr="00EC2389">
        <w:rPr>
          <w:rStyle w:val="Bodytext2"/>
          <w:rFonts w:cs="Times New Roman"/>
          <w:color w:val="000000"/>
          <w:sz w:val="28"/>
          <w:szCs w:val="28"/>
          <w:lang w:eastAsia="vi-VN"/>
        </w:rPr>
        <w:t xml:space="preserve">Thực hiện Hướng dẫn số </w:t>
      </w:r>
      <w:r w:rsidR="00CA5A3D">
        <w:rPr>
          <w:rStyle w:val="Bodytext2"/>
          <w:rFonts w:cs="Times New Roman"/>
          <w:color w:val="000000"/>
          <w:sz w:val="28"/>
          <w:szCs w:val="28"/>
          <w:lang w:eastAsia="vi-VN"/>
        </w:rPr>
        <w:t>95</w:t>
      </w:r>
      <w:r w:rsidRPr="00EC2389">
        <w:rPr>
          <w:rStyle w:val="Bodytext2"/>
          <w:rFonts w:cs="Times New Roman"/>
          <w:color w:val="000000"/>
          <w:sz w:val="28"/>
          <w:szCs w:val="28"/>
          <w:lang w:eastAsia="vi-VN"/>
        </w:rPr>
        <w:t>-HD/BTGT</w:t>
      </w:r>
      <w:r w:rsidR="00CA5A3D">
        <w:rPr>
          <w:rStyle w:val="Bodytext2"/>
          <w:rFonts w:cs="Times New Roman"/>
          <w:color w:val="000000"/>
          <w:sz w:val="28"/>
          <w:szCs w:val="28"/>
          <w:lang w:eastAsia="vi-VN"/>
        </w:rPr>
        <w:t>U</w:t>
      </w:r>
      <w:r w:rsidRPr="00EC2389">
        <w:rPr>
          <w:rStyle w:val="Bodytext2"/>
          <w:rFonts w:cs="Times New Roman"/>
          <w:color w:val="000000"/>
          <w:sz w:val="28"/>
          <w:szCs w:val="28"/>
          <w:lang w:eastAsia="vi-VN"/>
        </w:rPr>
        <w:t xml:space="preserve"> ngày </w:t>
      </w:r>
      <w:r w:rsidR="00CA5A3D">
        <w:rPr>
          <w:rStyle w:val="Bodytext2"/>
          <w:rFonts w:cs="Times New Roman"/>
          <w:color w:val="000000"/>
          <w:sz w:val="28"/>
          <w:szCs w:val="28"/>
          <w:lang w:eastAsia="vi-VN"/>
        </w:rPr>
        <w:t>1</w:t>
      </w:r>
      <w:r w:rsidRPr="00EC2389">
        <w:rPr>
          <w:rStyle w:val="Bodytext2"/>
          <w:rFonts w:cs="Times New Roman"/>
          <w:color w:val="000000"/>
          <w:sz w:val="28"/>
          <w:szCs w:val="28"/>
          <w:lang w:eastAsia="vi-VN"/>
        </w:rPr>
        <w:t xml:space="preserve">8/12/2023 của Ban Tuyên giáo </w:t>
      </w:r>
      <w:r w:rsidR="0071124E">
        <w:rPr>
          <w:rStyle w:val="Bodytext2"/>
          <w:rFonts w:cs="Times New Roman"/>
          <w:color w:val="000000"/>
          <w:sz w:val="28"/>
          <w:szCs w:val="28"/>
          <w:lang w:eastAsia="vi-VN"/>
        </w:rPr>
        <w:t>T</w:t>
      </w:r>
      <w:r w:rsidR="00CA5A3D">
        <w:rPr>
          <w:rStyle w:val="Bodytext2"/>
          <w:rFonts w:cs="Times New Roman"/>
          <w:color w:val="000000"/>
          <w:sz w:val="28"/>
          <w:szCs w:val="28"/>
          <w:lang w:eastAsia="vi-VN"/>
        </w:rPr>
        <w:t>ỉnh ủy về</w:t>
      </w:r>
      <w:r w:rsidRPr="00EC2389">
        <w:rPr>
          <w:rStyle w:val="Bodytext2"/>
          <w:rFonts w:cs="Times New Roman"/>
          <w:color w:val="000000"/>
          <w:sz w:val="28"/>
          <w:szCs w:val="28"/>
          <w:lang w:eastAsia="vi-VN"/>
        </w:rPr>
        <w:t xml:space="preserve"> hướng dẫn tuyên truyền kỷ niệm 110 năm Ngày sinh đồng chí Đại tướng Nguyễn Chí Thanh (01/01/1914-01/01/2024), </w:t>
      </w:r>
      <w:r w:rsidR="00CA5A3D" w:rsidRPr="00F44D0F">
        <w:rPr>
          <w:sz w:val="28"/>
          <w:szCs w:val="28"/>
        </w:rPr>
        <w:t xml:space="preserve">Ban </w:t>
      </w:r>
      <w:r w:rsidR="00CA5A3D">
        <w:rPr>
          <w:sz w:val="28"/>
          <w:szCs w:val="28"/>
        </w:rPr>
        <w:t>Thường trực Ủy ban MTTQ Việt Nam tỉnh</w:t>
      </w:r>
      <w:r w:rsidR="00CA5A3D" w:rsidRPr="00F44D0F">
        <w:rPr>
          <w:sz w:val="28"/>
          <w:szCs w:val="28"/>
        </w:rPr>
        <w:t xml:space="preserve"> </w:t>
      </w:r>
      <w:r w:rsidR="00CA5A3D">
        <w:rPr>
          <w:sz w:val="28"/>
          <w:szCs w:val="28"/>
        </w:rPr>
        <w:t>ban hành kế hoạch</w:t>
      </w:r>
      <w:r w:rsidR="00CA5A3D" w:rsidRPr="00F44D0F">
        <w:rPr>
          <w:sz w:val="28"/>
          <w:szCs w:val="28"/>
        </w:rPr>
        <w:t xml:space="preserve"> tuyên truyền như sau:</w:t>
      </w:r>
    </w:p>
    <w:p w:rsidR="002F0DE6" w:rsidRPr="00EC2389" w:rsidRDefault="00CA5A3D" w:rsidP="0071124E">
      <w:pPr>
        <w:pStyle w:val="Heading10"/>
        <w:keepNext/>
        <w:keepLines/>
        <w:shd w:val="clear" w:color="auto" w:fill="auto"/>
        <w:tabs>
          <w:tab w:val="left" w:pos="1119"/>
        </w:tabs>
        <w:spacing w:before="140" w:after="140" w:line="260" w:lineRule="exact"/>
        <w:ind w:left="760"/>
        <w:jc w:val="both"/>
        <w:rPr>
          <w:rFonts w:cs="Times New Roman"/>
          <w:sz w:val="28"/>
          <w:szCs w:val="28"/>
        </w:rPr>
      </w:pPr>
      <w:bookmarkStart w:id="0" w:name="bookmark2"/>
      <w:r>
        <w:rPr>
          <w:rStyle w:val="Heading1"/>
          <w:rFonts w:cs="Times New Roman"/>
          <w:b/>
          <w:bCs/>
          <w:color w:val="000000"/>
          <w:sz w:val="28"/>
          <w:szCs w:val="28"/>
          <w:lang w:eastAsia="vi-VN"/>
        </w:rPr>
        <w:t xml:space="preserve">I. </w:t>
      </w:r>
      <w:r w:rsidR="002F0DE6" w:rsidRPr="00EC2389">
        <w:rPr>
          <w:rStyle w:val="Heading1"/>
          <w:rFonts w:cs="Times New Roman"/>
          <w:b/>
          <w:bCs/>
          <w:color w:val="000000"/>
          <w:sz w:val="28"/>
          <w:szCs w:val="28"/>
          <w:lang w:eastAsia="vi-VN"/>
        </w:rPr>
        <w:t>MỤC ĐÍCH, YÊU CẦU</w:t>
      </w:r>
      <w:bookmarkEnd w:id="0"/>
    </w:p>
    <w:p w:rsidR="002F0DE6" w:rsidRPr="00EC2389" w:rsidRDefault="002F0DE6" w:rsidP="0071124E">
      <w:pPr>
        <w:pStyle w:val="Bodytext20"/>
        <w:numPr>
          <w:ilvl w:val="0"/>
          <w:numId w:val="2"/>
        </w:numPr>
        <w:shd w:val="clear" w:color="auto" w:fill="auto"/>
        <w:tabs>
          <w:tab w:val="left" w:pos="1059"/>
        </w:tabs>
        <w:spacing w:before="140" w:after="140" w:line="322" w:lineRule="exact"/>
        <w:ind w:firstLine="760"/>
        <w:jc w:val="both"/>
        <w:rPr>
          <w:rFonts w:cs="Times New Roman"/>
          <w:sz w:val="28"/>
          <w:szCs w:val="28"/>
        </w:rPr>
      </w:pPr>
      <w:r w:rsidRPr="00EC2389">
        <w:rPr>
          <w:rStyle w:val="Bodytext2"/>
          <w:rFonts w:cs="Times New Roman"/>
          <w:color w:val="000000"/>
          <w:sz w:val="28"/>
          <w:szCs w:val="28"/>
          <w:lang w:eastAsia="vi-VN"/>
        </w:rPr>
        <w:t>Tôn vinh, tri ân công lao, những đóng góp to lớn của đồng chí Đại tướng Nguyễn Chí Thanh đối với sự nghiệp cách mạng của Đảng và dân tộc ta; khẳng định vai trò lãnh đạo sáng suốt của Đảng Cộng sản Việt Nam, của Chủ tịch Hồ Chí Minh và các đồng chí lãnh đạo cách mạng tiền bối trong sự nghiệp đấu tranh vì độc lập dân tộc, vì hạnh phúc của Nhân dân; bồi đắp niềm tin của Nhân dân vào sự lãnh đạo của Đảng và công cuộc đổi mới đất nước do Đảng khởi xướng và lãnh đạo.</w:t>
      </w:r>
    </w:p>
    <w:p w:rsidR="002F0DE6" w:rsidRPr="00EC2389" w:rsidRDefault="002F0DE6" w:rsidP="0071124E">
      <w:pPr>
        <w:pStyle w:val="Bodytext20"/>
        <w:numPr>
          <w:ilvl w:val="0"/>
          <w:numId w:val="2"/>
        </w:numPr>
        <w:shd w:val="clear" w:color="auto" w:fill="auto"/>
        <w:tabs>
          <w:tab w:val="left" w:pos="1055"/>
        </w:tabs>
        <w:spacing w:before="140" w:after="140" w:line="322" w:lineRule="exact"/>
        <w:ind w:firstLine="760"/>
        <w:jc w:val="both"/>
        <w:rPr>
          <w:rFonts w:cs="Times New Roman"/>
          <w:sz w:val="28"/>
          <w:szCs w:val="28"/>
        </w:rPr>
      </w:pPr>
      <w:r w:rsidRPr="00EC2389">
        <w:rPr>
          <w:rStyle w:val="Bodytext2"/>
          <w:rFonts w:cs="Times New Roman"/>
          <w:color w:val="000000"/>
          <w:sz w:val="28"/>
          <w:szCs w:val="28"/>
          <w:lang w:eastAsia="vi-VN"/>
        </w:rPr>
        <w:t>Thông qua các hoạt động tuyên truyền, kỷ niệm giáo dục truyền thống yêu nước, khơi dậy lòng tự hào, tự tôn dân tộc; khích lệ, cổ vũ các tầng lớp Nhân dân, nhất là thế hệ trẻ, noi gương đồng chí Đại tướng Nguyễn Chí Thanh và các đồng chí lãnh đạo tiền bối tiêu biểu của Đảng, vượt qua khó khăn, thách thức, tích cực học tập, lao động và công tác, cống hiến để xây dựng đất nước Việt Nam ngày càng phồn vinh, hạnh phúc, thực hiện thắng lợi Nghị quyết Đại hội đại biểu toàn quốc lần thứ XIII của Đảng và Nghị quyết đại hội Đảng các cấp nhiệm kỳ 2020-2025.</w:t>
      </w:r>
    </w:p>
    <w:p w:rsidR="002F0DE6" w:rsidRPr="00EC2389" w:rsidRDefault="002F0DE6" w:rsidP="0071124E">
      <w:pPr>
        <w:pStyle w:val="Bodytext20"/>
        <w:numPr>
          <w:ilvl w:val="0"/>
          <w:numId w:val="2"/>
        </w:numPr>
        <w:shd w:val="clear" w:color="auto" w:fill="auto"/>
        <w:tabs>
          <w:tab w:val="left" w:pos="1069"/>
        </w:tabs>
        <w:spacing w:before="140" w:after="140" w:line="322" w:lineRule="exact"/>
        <w:ind w:firstLine="760"/>
        <w:jc w:val="both"/>
        <w:rPr>
          <w:rFonts w:cs="Times New Roman"/>
          <w:sz w:val="28"/>
          <w:szCs w:val="28"/>
        </w:rPr>
      </w:pPr>
      <w:r w:rsidRPr="00EC2389">
        <w:rPr>
          <w:rStyle w:val="Bodytext2"/>
          <w:rFonts w:cs="Times New Roman"/>
          <w:color w:val="000000"/>
          <w:sz w:val="28"/>
          <w:szCs w:val="28"/>
          <w:lang w:eastAsia="vi-VN"/>
        </w:rPr>
        <w:t>Các hoạt động tuyên truyền, kỷ niệm cần tổ chức với nội dung và hình thức phù hợp, trang trọng, thiết thực, hiệu quả, có trọng tâm, trọng điểm, đúng quy định; kết hợp với tuyên truyền kỷ niệm các ngày lễ lớn, sự kiện chính trị quan trọng của đất nước và tuyên truyền thực hiện nhiệm vụ phát triển kinh tế - xã hội, các phong trào thi đua yêu nước.</w:t>
      </w:r>
    </w:p>
    <w:p w:rsidR="002F0DE6" w:rsidRPr="00EC2389" w:rsidRDefault="00CA5A3D" w:rsidP="0071124E">
      <w:pPr>
        <w:pStyle w:val="Heading10"/>
        <w:keepNext/>
        <w:keepLines/>
        <w:shd w:val="clear" w:color="auto" w:fill="auto"/>
        <w:tabs>
          <w:tab w:val="left" w:pos="1229"/>
        </w:tabs>
        <w:spacing w:before="140" w:after="140" w:line="260" w:lineRule="exact"/>
        <w:ind w:left="760"/>
        <w:jc w:val="both"/>
        <w:rPr>
          <w:rFonts w:cs="Times New Roman"/>
          <w:sz w:val="28"/>
          <w:szCs w:val="28"/>
        </w:rPr>
      </w:pPr>
      <w:bookmarkStart w:id="1" w:name="bookmark3"/>
      <w:r>
        <w:rPr>
          <w:rStyle w:val="Heading1"/>
          <w:rFonts w:cs="Times New Roman"/>
          <w:b/>
          <w:bCs/>
          <w:color w:val="000000"/>
          <w:sz w:val="28"/>
          <w:szCs w:val="28"/>
          <w:lang w:eastAsia="vi-VN"/>
        </w:rPr>
        <w:t xml:space="preserve">II. </w:t>
      </w:r>
      <w:r w:rsidR="002F0DE6" w:rsidRPr="00EC2389">
        <w:rPr>
          <w:rStyle w:val="Heading1"/>
          <w:rFonts w:cs="Times New Roman"/>
          <w:b/>
          <w:bCs/>
          <w:color w:val="000000"/>
          <w:sz w:val="28"/>
          <w:szCs w:val="28"/>
          <w:lang w:eastAsia="vi-VN"/>
        </w:rPr>
        <w:t>NỘI DUNG TUYÊN TRUYỀN</w:t>
      </w:r>
      <w:bookmarkEnd w:id="1"/>
    </w:p>
    <w:p w:rsidR="002F0DE6" w:rsidRPr="00EC2389" w:rsidRDefault="002F0DE6" w:rsidP="0071124E">
      <w:pPr>
        <w:pStyle w:val="Bodytext20"/>
        <w:numPr>
          <w:ilvl w:val="0"/>
          <w:numId w:val="3"/>
        </w:numPr>
        <w:shd w:val="clear" w:color="auto" w:fill="auto"/>
        <w:tabs>
          <w:tab w:val="left" w:pos="1074"/>
        </w:tabs>
        <w:spacing w:before="140" w:after="140" w:line="322" w:lineRule="exact"/>
        <w:ind w:firstLine="760"/>
        <w:jc w:val="both"/>
        <w:rPr>
          <w:rFonts w:cs="Times New Roman"/>
          <w:sz w:val="28"/>
          <w:szCs w:val="28"/>
        </w:rPr>
      </w:pPr>
      <w:r w:rsidRPr="00EC2389">
        <w:rPr>
          <w:rStyle w:val="Bodytext2"/>
          <w:rFonts w:cs="Times New Roman"/>
          <w:color w:val="000000"/>
          <w:sz w:val="28"/>
          <w:szCs w:val="28"/>
          <w:lang w:eastAsia="vi-VN"/>
        </w:rPr>
        <w:t>Thân thế, cuộc đời hoạt động và những công lao, cống hiến to lớn đối với sự nghiệp cách mạng của Đảng và dân tộc Việt Nam của đồng chí Đại tướng Nguyễn Chí Thanh. Khẳng đị</w:t>
      </w:r>
      <w:r w:rsidR="00D63C8D">
        <w:rPr>
          <w:rStyle w:val="Bodytext2"/>
          <w:rFonts w:cs="Times New Roman"/>
          <w:color w:val="000000"/>
          <w:sz w:val="28"/>
          <w:szCs w:val="28"/>
          <w:lang w:eastAsia="vi-VN"/>
        </w:rPr>
        <w:t>nh đ</w:t>
      </w:r>
      <w:r w:rsidRPr="00EC2389">
        <w:rPr>
          <w:rStyle w:val="Bodytext2"/>
          <w:rFonts w:cs="Times New Roman"/>
          <w:color w:val="000000"/>
          <w:sz w:val="28"/>
          <w:szCs w:val="28"/>
          <w:lang w:eastAsia="vi-VN"/>
        </w:rPr>
        <w:t>ồng chí là một nhà lãnh đạo tài năng có nhiều đóng góp vào sự phát triển đường lối và nghệ thuật quân sự của Đảng, lập nên những chiến công hiển hách trong hai cuộc kháng chiến trường kỳ chống thực dân Pháp và đế quốc Mỹ xâm lược; góp phần đặt nền móng xây dựng Quân đội vững mạnh về chính trị, tư tưởng và tổ chức; “vị tướng của nông dân” với những đóng góp xuất sắc trên mặt trận nông nghiệp.</w:t>
      </w:r>
    </w:p>
    <w:p w:rsidR="002F0DE6" w:rsidRPr="00EC2389" w:rsidRDefault="002F0DE6" w:rsidP="006D79DD">
      <w:pPr>
        <w:pStyle w:val="Bodytext20"/>
        <w:numPr>
          <w:ilvl w:val="0"/>
          <w:numId w:val="3"/>
        </w:numPr>
        <w:shd w:val="clear" w:color="auto" w:fill="auto"/>
        <w:tabs>
          <w:tab w:val="left" w:pos="1074"/>
        </w:tabs>
        <w:spacing w:before="120" w:after="120" w:line="317" w:lineRule="exact"/>
        <w:ind w:firstLine="760"/>
        <w:jc w:val="both"/>
        <w:rPr>
          <w:rFonts w:cs="Times New Roman"/>
          <w:sz w:val="28"/>
          <w:szCs w:val="28"/>
        </w:rPr>
      </w:pPr>
      <w:r w:rsidRPr="00EC2389">
        <w:rPr>
          <w:rStyle w:val="Bodytext2"/>
          <w:rFonts w:cs="Times New Roman"/>
          <w:color w:val="000000"/>
          <w:sz w:val="28"/>
          <w:szCs w:val="28"/>
          <w:lang w:eastAsia="vi-VN"/>
        </w:rPr>
        <w:lastRenderedPageBreak/>
        <w:t>Tấm gương đạo đức cách mạng sáng ngời của đồng chí Đại tướng Nguyễ</w:t>
      </w:r>
      <w:r w:rsidR="00D63C8D">
        <w:rPr>
          <w:rStyle w:val="Bodytext2"/>
          <w:rFonts w:cs="Times New Roman"/>
          <w:color w:val="000000"/>
          <w:sz w:val="28"/>
          <w:szCs w:val="28"/>
          <w:lang w:eastAsia="vi-VN"/>
        </w:rPr>
        <w:t>n Chí Thanh - M</w:t>
      </w:r>
      <w:r w:rsidRPr="00EC2389">
        <w:rPr>
          <w:rStyle w:val="Bodytext2"/>
          <w:rFonts w:cs="Times New Roman"/>
          <w:color w:val="000000"/>
          <w:sz w:val="28"/>
          <w:szCs w:val="28"/>
          <w:lang w:eastAsia="vi-VN"/>
        </w:rPr>
        <w:t>ột nhân cách cộng sản kiên trung, mẫu mực; một người con</w:t>
      </w:r>
      <w:r w:rsidR="00CA5A3D">
        <w:rPr>
          <w:rStyle w:val="Bodytext2"/>
          <w:rFonts w:cs="Times New Roman"/>
          <w:color w:val="000000"/>
          <w:sz w:val="28"/>
          <w:szCs w:val="28"/>
          <w:lang w:eastAsia="vi-VN"/>
        </w:rPr>
        <w:t xml:space="preserve"> </w:t>
      </w:r>
      <w:r w:rsidRPr="00EC2389">
        <w:rPr>
          <w:rStyle w:val="Bodytext2"/>
          <w:rFonts w:cs="Times New Roman"/>
          <w:color w:val="000000"/>
          <w:sz w:val="28"/>
          <w:szCs w:val="28"/>
          <w:lang w:eastAsia="vi-VN"/>
        </w:rPr>
        <w:t>ưu tú của dân tộc, người học trò xuất sắc củ</w:t>
      </w:r>
      <w:r w:rsidR="00D63C8D">
        <w:rPr>
          <w:rStyle w:val="Bodytext2"/>
          <w:rFonts w:cs="Times New Roman"/>
          <w:color w:val="000000"/>
          <w:sz w:val="28"/>
          <w:szCs w:val="28"/>
          <w:lang w:eastAsia="vi-VN"/>
        </w:rPr>
        <w:t>a C</w:t>
      </w:r>
      <w:r w:rsidRPr="00EC2389">
        <w:rPr>
          <w:rStyle w:val="Bodytext2"/>
          <w:rFonts w:cs="Times New Roman"/>
          <w:color w:val="000000"/>
          <w:sz w:val="28"/>
          <w:szCs w:val="28"/>
          <w:lang w:eastAsia="vi-VN"/>
        </w:rPr>
        <w:t>hủ tịch Hồ Chí Minh vĩ đại; việc học tập và noi theo gương đồng chí Nguyễn Chí Thanh ở các cấp, các ngành, nhất là trong Quân đội nhân dân Việt Nam, những địa phương, cơ quan, đơn vị</w:t>
      </w:r>
      <w:r w:rsidR="00D63C8D">
        <w:rPr>
          <w:rStyle w:val="Bodytext2"/>
          <w:rFonts w:cs="Times New Roman"/>
          <w:color w:val="000000"/>
          <w:sz w:val="28"/>
          <w:szCs w:val="28"/>
          <w:lang w:eastAsia="vi-VN"/>
        </w:rPr>
        <w:t xml:space="preserve"> mà đ</w:t>
      </w:r>
      <w:r w:rsidRPr="00EC2389">
        <w:rPr>
          <w:rStyle w:val="Bodytext2"/>
          <w:rFonts w:cs="Times New Roman"/>
          <w:color w:val="000000"/>
          <w:sz w:val="28"/>
          <w:szCs w:val="28"/>
          <w:lang w:eastAsia="vi-VN"/>
        </w:rPr>
        <w:t>ồng chí đã công tác và quê hương Thừa Thiên Huế.</w:t>
      </w:r>
    </w:p>
    <w:p w:rsidR="002F0DE6" w:rsidRPr="00EC2389" w:rsidRDefault="002F0DE6" w:rsidP="006D79DD">
      <w:pPr>
        <w:pStyle w:val="Bodytext20"/>
        <w:numPr>
          <w:ilvl w:val="0"/>
          <w:numId w:val="3"/>
        </w:numPr>
        <w:shd w:val="clear" w:color="auto" w:fill="auto"/>
        <w:tabs>
          <w:tab w:val="left" w:pos="1107"/>
        </w:tabs>
        <w:spacing w:before="120" w:after="120" w:line="322" w:lineRule="exact"/>
        <w:ind w:firstLine="760"/>
        <w:jc w:val="both"/>
        <w:rPr>
          <w:rFonts w:cs="Times New Roman"/>
          <w:sz w:val="28"/>
          <w:szCs w:val="28"/>
        </w:rPr>
      </w:pPr>
      <w:r w:rsidRPr="00EC2389">
        <w:rPr>
          <w:rStyle w:val="Bodytext2"/>
          <w:rFonts w:cs="Times New Roman"/>
          <w:color w:val="000000"/>
          <w:sz w:val="28"/>
          <w:szCs w:val="28"/>
          <w:lang w:eastAsia="vi-VN"/>
        </w:rPr>
        <w:t>Đấu tranh, phản bác các thông tin, quan điểm sai trái, thù địch chống phá Đảng, Nhà nước, chế độ, xuyên tạc cuộc đời và những đóng góp của đồng chí Đại tướng Nguyễn Chí Thanh với cách mạng.</w:t>
      </w:r>
    </w:p>
    <w:p w:rsidR="002F0DE6" w:rsidRPr="00EC2389" w:rsidRDefault="002F0DE6" w:rsidP="006D79DD">
      <w:pPr>
        <w:pStyle w:val="Bodytext20"/>
        <w:numPr>
          <w:ilvl w:val="0"/>
          <w:numId w:val="3"/>
        </w:numPr>
        <w:shd w:val="clear" w:color="auto" w:fill="auto"/>
        <w:tabs>
          <w:tab w:val="left" w:pos="1112"/>
        </w:tabs>
        <w:spacing w:before="120" w:after="120" w:line="322" w:lineRule="exact"/>
        <w:ind w:firstLine="760"/>
        <w:jc w:val="both"/>
        <w:rPr>
          <w:rFonts w:cs="Times New Roman"/>
          <w:sz w:val="28"/>
          <w:szCs w:val="28"/>
        </w:rPr>
      </w:pPr>
      <w:r w:rsidRPr="00EC2389">
        <w:rPr>
          <w:rStyle w:val="Bodytext2"/>
          <w:rFonts w:cs="Times New Roman"/>
          <w:color w:val="000000"/>
          <w:sz w:val="28"/>
          <w:szCs w:val="28"/>
          <w:lang w:eastAsia="vi-VN"/>
        </w:rPr>
        <w:t>Các hoạt động tuyên truyền, kỷ niệm diễn ra ở các cấp, các ngành, các địa phương; chú trọng các hoạt động trọng tâm và công tác tuyên truyền ở vùng sâu, vùng xa, vùng dân tộc, tôn giáo, biên giới</w:t>
      </w:r>
      <w:r w:rsidR="00CA5A3D">
        <w:rPr>
          <w:rStyle w:val="Bodytext2"/>
          <w:rFonts w:cs="Times New Roman"/>
          <w:color w:val="000000"/>
          <w:sz w:val="28"/>
          <w:szCs w:val="28"/>
          <w:lang w:eastAsia="vi-VN"/>
        </w:rPr>
        <w:t>.</w:t>
      </w:r>
    </w:p>
    <w:p w:rsidR="002F0DE6" w:rsidRPr="00CA5A3D" w:rsidRDefault="00CA5A3D" w:rsidP="006D79DD">
      <w:pPr>
        <w:pStyle w:val="Bodytext31"/>
        <w:shd w:val="clear" w:color="auto" w:fill="auto"/>
        <w:tabs>
          <w:tab w:val="left" w:pos="1368"/>
        </w:tabs>
        <w:spacing w:before="120" w:after="120" w:line="260" w:lineRule="exact"/>
        <w:ind w:left="760"/>
        <w:jc w:val="both"/>
        <w:rPr>
          <w:rStyle w:val="Bodytext3"/>
          <w:rFonts w:cs="Times New Roman"/>
          <w:b/>
          <w:bCs/>
          <w:sz w:val="28"/>
          <w:szCs w:val="28"/>
          <w:shd w:val="clear" w:color="auto" w:fill="auto"/>
        </w:rPr>
      </w:pPr>
      <w:r>
        <w:rPr>
          <w:rStyle w:val="Bodytext3"/>
          <w:rFonts w:cs="Times New Roman"/>
          <w:b/>
          <w:bCs/>
          <w:color w:val="000000"/>
          <w:sz w:val="28"/>
          <w:szCs w:val="28"/>
          <w:lang w:eastAsia="vi-VN"/>
        </w:rPr>
        <w:t xml:space="preserve">III. </w:t>
      </w:r>
      <w:r w:rsidR="002F0DE6" w:rsidRPr="00EC2389">
        <w:rPr>
          <w:rStyle w:val="Bodytext3"/>
          <w:rFonts w:cs="Times New Roman"/>
          <w:b/>
          <w:bCs/>
          <w:color w:val="000000"/>
          <w:sz w:val="28"/>
          <w:szCs w:val="28"/>
          <w:lang w:eastAsia="vi-VN"/>
        </w:rPr>
        <w:t>CÁC HÌNH THỨC TUYÊN TRUYỀN</w:t>
      </w:r>
    </w:p>
    <w:p w:rsidR="00CA5A3D" w:rsidRPr="00CA5A3D" w:rsidRDefault="00CA5A3D" w:rsidP="006D79DD">
      <w:pPr>
        <w:pStyle w:val="Vnbnnidung21"/>
        <w:shd w:val="clear" w:color="auto" w:fill="auto"/>
        <w:tabs>
          <w:tab w:val="left" w:pos="709"/>
        </w:tabs>
        <w:spacing w:before="120" w:after="120" w:line="240" w:lineRule="auto"/>
        <w:rPr>
          <w:rFonts w:ascii="Times New Roman" w:hAnsi="Times New Roman"/>
          <w:spacing w:val="-2"/>
          <w:sz w:val="28"/>
          <w:szCs w:val="28"/>
        </w:rPr>
      </w:pPr>
      <w:r>
        <w:rPr>
          <w:rStyle w:val="Bodytext3"/>
          <w:b w:val="0"/>
          <w:bCs w:val="0"/>
          <w:color w:val="000000"/>
          <w:sz w:val="28"/>
          <w:szCs w:val="28"/>
          <w:lang w:eastAsia="vi-VN"/>
        </w:rPr>
        <w:tab/>
      </w:r>
      <w:r w:rsidRPr="00CA5A3D">
        <w:rPr>
          <w:rFonts w:ascii="Times New Roman" w:hAnsi="Times New Roman"/>
          <w:spacing w:val="-2"/>
          <w:sz w:val="28"/>
          <w:szCs w:val="28"/>
        </w:rPr>
        <w:t xml:space="preserve">Các tổ chức thành viên của Mặt trận tỉnh, Ủy ban MTTQ Việt Nam các huyện, thành phố </w:t>
      </w:r>
      <w:r w:rsidRPr="00CA5A3D">
        <w:rPr>
          <w:rStyle w:val="Vnbnnidung2"/>
          <w:rFonts w:ascii="Times New Roman" w:hAnsi="Times New Roman"/>
          <w:spacing w:val="-2"/>
          <w:sz w:val="28"/>
          <w:szCs w:val="28"/>
        </w:rPr>
        <w:t xml:space="preserve">tùy điều kiện cụ thể của địa bàn, cơ quan, đơn vị mình lựa chọn các hình thức tuyên truyền phù hợp như: </w:t>
      </w:r>
      <w:r w:rsidRPr="00CA5A3D">
        <w:rPr>
          <w:rFonts w:ascii="Times New Roman" w:hAnsi="Times New Roman"/>
          <w:spacing w:val="-2"/>
          <w:sz w:val="28"/>
          <w:szCs w:val="28"/>
          <w:lang w:val="es-ES_tradnl"/>
        </w:rPr>
        <w:t xml:space="preserve">Tuyên truyền sâu rộng trên các phương tiện </w:t>
      </w:r>
      <w:r w:rsidRPr="00CA5A3D">
        <w:rPr>
          <w:rFonts w:ascii="Times New Roman" w:hAnsi="Times New Roman"/>
          <w:spacing w:val="-4"/>
          <w:sz w:val="28"/>
          <w:szCs w:val="28"/>
          <w:lang w:val="es-ES_tradnl"/>
        </w:rPr>
        <w:t>thông tin đại chúng, tuyên truyền lồng ghép</w:t>
      </w:r>
      <w:r w:rsidRPr="00CA5A3D">
        <w:rPr>
          <w:rFonts w:ascii="Times New Roman" w:hAnsi="Times New Roman"/>
          <w:spacing w:val="-4"/>
          <w:sz w:val="28"/>
          <w:szCs w:val="28"/>
        </w:rPr>
        <w:t xml:space="preserve"> gắn với sinh hoạt kỷ niệm ngày truyền thống; sinh hoạt câu lạc bộ, tọa đàm, giao lưu gặp mặt, sinh hoạt văn hoá, văn nghệ…</w:t>
      </w:r>
    </w:p>
    <w:p w:rsidR="00CA5A3D" w:rsidRPr="00CA5A3D" w:rsidRDefault="00CA5A3D" w:rsidP="006D79DD">
      <w:pPr>
        <w:pStyle w:val="Vnbnnidung60"/>
        <w:tabs>
          <w:tab w:val="left" w:pos="729"/>
        </w:tabs>
        <w:spacing w:before="120" w:after="120" w:line="240" w:lineRule="auto"/>
        <w:ind w:firstLine="0"/>
        <w:jc w:val="both"/>
        <w:rPr>
          <w:rStyle w:val="Bodytext4SmallCaps"/>
          <w:rFonts w:eastAsiaTheme="minorHAnsi"/>
          <w:b w:val="0"/>
          <w:bCs w:val="0"/>
          <w:smallCaps w:val="0"/>
          <w:spacing w:val="-6"/>
          <w:sz w:val="28"/>
          <w:szCs w:val="28"/>
        </w:rPr>
      </w:pPr>
      <w:r w:rsidRPr="00CA5A3D">
        <w:rPr>
          <w:rFonts w:cs="Times New Roman"/>
          <w:sz w:val="28"/>
          <w:szCs w:val="28"/>
        </w:rPr>
        <w:tab/>
        <w:t xml:space="preserve">Vận động đội ngũ báo cáo viên, tuyên truyền viên các cấp đăng tải, chia sẻ thông tin tuyên truyền về </w:t>
      </w:r>
      <w:r w:rsidRPr="00CA5A3D">
        <w:rPr>
          <w:rStyle w:val="Bodytext2"/>
          <w:rFonts w:eastAsia="Arial Unicode MS" w:cs="Times New Roman"/>
          <w:sz w:val="28"/>
          <w:szCs w:val="28"/>
        </w:rPr>
        <w:t xml:space="preserve">thân thế, cuộc đời hoạt động và những cống hiến to lớn của </w:t>
      </w:r>
      <w:r w:rsidRPr="00CA5A3D">
        <w:rPr>
          <w:rFonts w:cs="Times New Roman"/>
          <w:color w:val="000000"/>
          <w:sz w:val="28"/>
          <w:szCs w:val="28"/>
        </w:rPr>
        <w:t xml:space="preserve">đồng chí </w:t>
      </w:r>
      <w:r w:rsidR="003B7F1D">
        <w:rPr>
          <w:rFonts w:cs="Times New Roman"/>
          <w:color w:val="000000"/>
          <w:sz w:val="28"/>
          <w:szCs w:val="28"/>
        </w:rPr>
        <w:t xml:space="preserve">Nguyễn Chí Thanh </w:t>
      </w:r>
      <w:r w:rsidRPr="00CA5A3D">
        <w:rPr>
          <w:rStyle w:val="Bodytext2"/>
          <w:rFonts w:eastAsia="Arial Unicode MS" w:cs="Times New Roman"/>
          <w:sz w:val="28"/>
          <w:szCs w:val="28"/>
        </w:rPr>
        <w:t>đối với Đảng và cách mạng Việt Nam</w:t>
      </w:r>
      <w:r w:rsidRPr="00CA5A3D">
        <w:rPr>
          <w:rFonts w:cs="Times New Roman"/>
          <w:sz w:val="28"/>
          <w:szCs w:val="28"/>
        </w:rPr>
        <w:t xml:space="preserve"> trên các trang mạng xã hội </w:t>
      </w:r>
      <w:r w:rsidRPr="00CA5A3D">
        <w:rPr>
          <w:rStyle w:val="Bodytext2Bold"/>
          <w:rFonts w:cs="Times New Roman"/>
          <w:b w:val="0"/>
          <w:sz w:val="28"/>
          <w:szCs w:val="28"/>
        </w:rPr>
        <w:t>(Fanpage, Facebook, Zalo .. .).</w:t>
      </w:r>
    </w:p>
    <w:p w:rsidR="00CA5A3D" w:rsidRPr="00CA5A3D" w:rsidRDefault="00CA5A3D" w:rsidP="006D79DD">
      <w:pPr>
        <w:tabs>
          <w:tab w:val="left" w:pos="720"/>
          <w:tab w:val="left" w:pos="1351"/>
        </w:tabs>
        <w:spacing w:before="120" w:after="120" w:line="240" w:lineRule="auto"/>
        <w:rPr>
          <w:rStyle w:val="Bodytext3SmallCaps1"/>
          <w:bCs w:val="0"/>
          <w:i/>
          <w:smallCaps w:val="0"/>
          <w:sz w:val="28"/>
          <w:szCs w:val="28"/>
        </w:rPr>
      </w:pPr>
      <w:r>
        <w:rPr>
          <w:rStyle w:val="Bodytext3"/>
          <w:rFonts w:cs="Times New Roman"/>
          <w:color w:val="000000"/>
          <w:sz w:val="28"/>
          <w:szCs w:val="28"/>
          <w:lang w:eastAsia="vi-VN"/>
        </w:rPr>
        <w:tab/>
      </w:r>
      <w:r w:rsidRPr="00CA5A3D">
        <w:rPr>
          <w:rStyle w:val="Bodytext3SmallCaps"/>
          <w:sz w:val="28"/>
          <w:szCs w:val="28"/>
        </w:rPr>
        <w:t xml:space="preserve">IV. TỔ CHỨC THỰC </w:t>
      </w:r>
      <w:r w:rsidRPr="00CA5A3D">
        <w:rPr>
          <w:rStyle w:val="Bodytext3SmallCaps1"/>
          <w:sz w:val="28"/>
          <w:szCs w:val="28"/>
          <w:u w:val="none"/>
        </w:rPr>
        <w:t>HIỆN</w:t>
      </w:r>
    </w:p>
    <w:p w:rsidR="00CA5A3D" w:rsidRPr="00CA5A3D" w:rsidRDefault="00CA5A3D" w:rsidP="006D79DD">
      <w:pPr>
        <w:spacing w:before="120" w:after="120" w:line="240" w:lineRule="auto"/>
        <w:ind w:firstLine="720"/>
        <w:jc w:val="both"/>
        <w:rPr>
          <w:rFonts w:cs="Times New Roman"/>
          <w:szCs w:val="28"/>
          <w:lang w:val="nl-NL"/>
        </w:rPr>
      </w:pPr>
      <w:r w:rsidRPr="00CA5A3D">
        <w:rPr>
          <w:rFonts w:cs="Times New Roman"/>
          <w:b/>
          <w:szCs w:val="28"/>
          <w:lang w:val="nl-NL"/>
        </w:rPr>
        <w:t>1.</w:t>
      </w:r>
      <w:r w:rsidRPr="00CA5A3D">
        <w:rPr>
          <w:rFonts w:cs="Times New Roman"/>
          <w:szCs w:val="28"/>
          <w:lang w:val="nl-NL"/>
        </w:rPr>
        <w:t xml:space="preserve"> </w:t>
      </w:r>
      <w:r w:rsidRPr="00CA5A3D">
        <w:rPr>
          <w:rFonts w:cs="Times New Roman"/>
          <w:szCs w:val="28"/>
          <w:lang w:val="es-MX"/>
        </w:rPr>
        <w:t xml:space="preserve">Ban Thường trực </w:t>
      </w:r>
      <w:r w:rsidRPr="00CA5A3D">
        <w:rPr>
          <w:rFonts w:cs="Times New Roman"/>
          <w:szCs w:val="28"/>
          <w:lang w:val="nl-NL"/>
        </w:rPr>
        <w:t>Ủy ban Mặt trận Tổ quốc các huyện, thành phố phối hợp với Ban Tuyên giáo cấp ủy cùng cấp, các tổ chức thành viên xây dựng kế hoạch tuyên truyền đảm bảo mục đích, yêu cầu, phù hợp với nhiệm vụ chung và nhiệm vụ chính trị của địa phương.</w:t>
      </w:r>
    </w:p>
    <w:p w:rsidR="00CA5A3D" w:rsidRPr="006D79DD" w:rsidRDefault="00CA5A3D" w:rsidP="006D79DD">
      <w:pPr>
        <w:spacing w:before="120" w:after="120" w:line="240" w:lineRule="auto"/>
        <w:ind w:right="-119" w:firstLine="720"/>
        <w:jc w:val="both"/>
        <w:rPr>
          <w:rFonts w:cs="Times New Roman"/>
          <w:spacing w:val="-2"/>
          <w:szCs w:val="28"/>
        </w:rPr>
      </w:pPr>
      <w:r w:rsidRPr="006D79DD">
        <w:rPr>
          <w:rFonts w:cs="Times New Roman"/>
          <w:b/>
          <w:spacing w:val="-2"/>
          <w:szCs w:val="28"/>
          <w:lang w:val="es-MX"/>
        </w:rPr>
        <w:t>2</w:t>
      </w:r>
      <w:r w:rsidRPr="006D79DD">
        <w:rPr>
          <w:rFonts w:cs="Times New Roman"/>
          <w:b/>
          <w:spacing w:val="-2"/>
          <w:szCs w:val="28"/>
        </w:rPr>
        <w:t>.</w:t>
      </w:r>
      <w:r w:rsidRPr="006D79DD">
        <w:rPr>
          <w:rFonts w:cs="Times New Roman"/>
          <w:spacing w:val="-2"/>
          <w:szCs w:val="28"/>
        </w:rPr>
        <w:t xml:space="preserve"> Các tổ chức thành viên của Mặt trận tỉnh lựa chọn hình thức tuyên truyền phù hợp, hiệu quả.</w:t>
      </w:r>
    </w:p>
    <w:p w:rsidR="002F0DE6" w:rsidRPr="00EC2389" w:rsidRDefault="002F0DE6" w:rsidP="006D79DD">
      <w:pPr>
        <w:pStyle w:val="Bodytext31"/>
        <w:numPr>
          <w:ilvl w:val="0"/>
          <w:numId w:val="9"/>
        </w:numPr>
        <w:shd w:val="clear" w:color="auto" w:fill="auto"/>
        <w:tabs>
          <w:tab w:val="left" w:pos="1263"/>
        </w:tabs>
        <w:spacing w:before="120" w:after="120" w:line="260" w:lineRule="exact"/>
        <w:jc w:val="both"/>
        <w:rPr>
          <w:rFonts w:cs="Times New Roman"/>
          <w:sz w:val="28"/>
          <w:szCs w:val="28"/>
        </w:rPr>
      </w:pPr>
      <w:r w:rsidRPr="00EC2389">
        <w:rPr>
          <w:rStyle w:val="Bodytext3"/>
          <w:rFonts w:cs="Times New Roman"/>
          <w:b/>
          <w:bCs/>
          <w:color w:val="000000"/>
          <w:sz w:val="28"/>
          <w:szCs w:val="28"/>
          <w:lang w:eastAsia="vi-VN"/>
        </w:rPr>
        <w:t>MỘT SỐ KHẨU HIỆU TUYÊN TRUYỀN</w:t>
      </w:r>
    </w:p>
    <w:p w:rsidR="002F0DE6" w:rsidRPr="00EC2389" w:rsidRDefault="002F0DE6" w:rsidP="006C5FFA">
      <w:pPr>
        <w:pStyle w:val="Bodytext20"/>
        <w:numPr>
          <w:ilvl w:val="0"/>
          <w:numId w:val="8"/>
        </w:numPr>
        <w:shd w:val="clear" w:color="auto" w:fill="auto"/>
        <w:tabs>
          <w:tab w:val="left" w:pos="1098"/>
        </w:tabs>
        <w:spacing w:after="0" w:line="322" w:lineRule="exact"/>
        <w:ind w:firstLine="782"/>
        <w:jc w:val="both"/>
        <w:rPr>
          <w:rFonts w:cs="Times New Roman"/>
          <w:sz w:val="28"/>
          <w:szCs w:val="28"/>
        </w:rPr>
      </w:pPr>
      <w:r w:rsidRPr="00EC2389">
        <w:rPr>
          <w:rStyle w:val="Bodytext2"/>
          <w:rFonts w:cs="Times New Roman"/>
          <w:color w:val="000000"/>
          <w:sz w:val="28"/>
          <w:szCs w:val="28"/>
          <w:lang w:eastAsia="vi-VN"/>
        </w:rPr>
        <w:t>Nhiệt liệt chào mừng 110 năm Ngày sinh đồng chí Đại tướng Nguyễn Chí Thanh (01/01/1914 - 01/01/2024)!</w:t>
      </w:r>
    </w:p>
    <w:p w:rsidR="002F0DE6" w:rsidRPr="00EC2389" w:rsidRDefault="002F0DE6" w:rsidP="006C5FFA">
      <w:pPr>
        <w:pStyle w:val="Bodytext20"/>
        <w:numPr>
          <w:ilvl w:val="0"/>
          <w:numId w:val="8"/>
        </w:numPr>
        <w:shd w:val="clear" w:color="auto" w:fill="auto"/>
        <w:tabs>
          <w:tab w:val="left" w:pos="1098"/>
        </w:tabs>
        <w:spacing w:after="0" w:line="326" w:lineRule="exact"/>
        <w:ind w:firstLine="782"/>
        <w:jc w:val="both"/>
        <w:rPr>
          <w:rFonts w:cs="Times New Roman"/>
          <w:sz w:val="28"/>
          <w:szCs w:val="28"/>
        </w:rPr>
      </w:pPr>
      <w:r w:rsidRPr="00EC2389">
        <w:rPr>
          <w:rStyle w:val="Bodytext2"/>
          <w:rFonts w:cs="Times New Roman"/>
          <w:color w:val="000000"/>
          <w:sz w:val="28"/>
          <w:szCs w:val="28"/>
          <w:lang w:eastAsia="vi-VN"/>
        </w:rPr>
        <w:t>Đại tướng Nguyễn Chí Thanh -</w:t>
      </w:r>
      <w:r w:rsidR="006D79DD">
        <w:rPr>
          <w:rStyle w:val="Bodytext2"/>
          <w:rFonts w:cs="Times New Roman"/>
          <w:color w:val="000000"/>
          <w:sz w:val="28"/>
          <w:szCs w:val="28"/>
          <w:lang w:eastAsia="vi-VN"/>
        </w:rPr>
        <w:t xml:space="preserve"> </w:t>
      </w:r>
      <w:r w:rsidRPr="00EC2389">
        <w:rPr>
          <w:rStyle w:val="Bodytext2"/>
          <w:rFonts w:cs="Times New Roman"/>
          <w:color w:val="000000"/>
          <w:sz w:val="28"/>
          <w:szCs w:val="28"/>
          <w:lang w:eastAsia="vi-VN"/>
        </w:rPr>
        <w:t>Người cộng sản kiên trung, mẫu mực, nhà lãnh đạo tài năng!</w:t>
      </w:r>
    </w:p>
    <w:p w:rsidR="002F0DE6" w:rsidRPr="00EC2389" w:rsidRDefault="002F0DE6" w:rsidP="006C5FFA">
      <w:pPr>
        <w:pStyle w:val="Bodytext20"/>
        <w:numPr>
          <w:ilvl w:val="0"/>
          <w:numId w:val="8"/>
        </w:numPr>
        <w:shd w:val="clear" w:color="auto" w:fill="auto"/>
        <w:tabs>
          <w:tab w:val="left" w:pos="1158"/>
        </w:tabs>
        <w:spacing w:after="0" w:line="442" w:lineRule="exact"/>
        <w:ind w:firstLine="782"/>
        <w:jc w:val="both"/>
        <w:rPr>
          <w:rFonts w:cs="Times New Roman"/>
          <w:sz w:val="28"/>
          <w:szCs w:val="28"/>
        </w:rPr>
      </w:pPr>
      <w:r w:rsidRPr="00EC2389">
        <w:rPr>
          <w:rStyle w:val="Bodytext2"/>
          <w:rFonts w:cs="Times New Roman"/>
          <w:color w:val="000000"/>
          <w:sz w:val="28"/>
          <w:szCs w:val="28"/>
          <w:lang w:eastAsia="vi-VN"/>
        </w:rPr>
        <w:t>Đại tướng Nguyễn Chí Thanh - Tấm gương đạo đức cách mạng sáng ngời!</w:t>
      </w:r>
    </w:p>
    <w:p w:rsidR="002F0DE6" w:rsidRPr="00EC2389" w:rsidRDefault="002F0DE6" w:rsidP="006C5FFA">
      <w:pPr>
        <w:pStyle w:val="Bodytext20"/>
        <w:numPr>
          <w:ilvl w:val="0"/>
          <w:numId w:val="8"/>
        </w:numPr>
        <w:shd w:val="clear" w:color="auto" w:fill="auto"/>
        <w:tabs>
          <w:tab w:val="left" w:pos="1158"/>
        </w:tabs>
        <w:spacing w:after="0" w:line="442" w:lineRule="exact"/>
        <w:ind w:firstLine="782"/>
        <w:jc w:val="both"/>
        <w:rPr>
          <w:rFonts w:cs="Times New Roman"/>
          <w:sz w:val="28"/>
          <w:szCs w:val="28"/>
        </w:rPr>
      </w:pPr>
      <w:r w:rsidRPr="00EC2389">
        <w:rPr>
          <w:rStyle w:val="Bodytext2"/>
          <w:rFonts w:cs="Times New Roman"/>
          <w:color w:val="000000"/>
          <w:sz w:val="28"/>
          <w:szCs w:val="28"/>
          <w:lang w:eastAsia="vi-VN"/>
        </w:rPr>
        <w:t>Đại tướng Nguyễn Chí Thanh - Người học trò xuất sắc của Chủ tịch Hồ Chí Minh!</w:t>
      </w:r>
    </w:p>
    <w:p w:rsidR="002F0DE6" w:rsidRPr="00EC2389" w:rsidRDefault="002F0DE6" w:rsidP="006C5FFA">
      <w:pPr>
        <w:pStyle w:val="Bodytext20"/>
        <w:numPr>
          <w:ilvl w:val="0"/>
          <w:numId w:val="8"/>
        </w:numPr>
        <w:shd w:val="clear" w:color="auto" w:fill="auto"/>
        <w:tabs>
          <w:tab w:val="left" w:pos="1158"/>
        </w:tabs>
        <w:spacing w:after="0" w:line="442" w:lineRule="exact"/>
        <w:ind w:firstLine="782"/>
        <w:jc w:val="both"/>
        <w:rPr>
          <w:rFonts w:cs="Times New Roman"/>
          <w:sz w:val="28"/>
          <w:szCs w:val="28"/>
        </w:rPr>
      </w:pPr>
      <w:r w:rsidRPr="00EC2389">
        <w:rPr>
          <w:rStyle w:val="Bodytext2"/>
          <w:rFonts w:cs="Times New Roman"/>
          <w:color w:val="000000"/>
          <w:sz w:val="28"/>
          <w:szCs w:val="28"/>
          <w:lang w:eastAsia="vi-VN"/>
        </w:rPr>
        <w:t>Đảng Cộng sản Việt Nam quang vinh muôn năm!</w:t>
      </w:r>
    </w:p>
    <w:p w:rsidR="002F0DE6" w:rsidRPr="00EC2389" w:rsidRDefault="002F0DE6" w:rsidP="006C5FFA">
      <w:pPr>
        <w:pStyle w:val="Bodytext20"/>
        <w:numPr>
          <w:ilvl w:val="0"/>
          <w:numId w:val="8"/>
        </w:numPr>
        <w:shd w:val="clear" w:color="auto" w:fill="auto"/>
        <w:tabs>
          <w:tab w:val="left" w:pos="1158"/>
        </w:tabs>
        <w:spacing w:after="0" w:line="442" w:lineRule="exact"/>
        <w:ind w:firstLine="782"/>
        <w:jc w:val="both"/>
        <w:rPr>
          <w:rFonts w:cs="Times New Roman"/>
          <w:sz w:val="28"/>
          <w:szCs w:val="28"/>
        </w:rPr>
      </w:pPr>
      <w:r w:rsidRPr="00EC2389">
        <w:rPr>
          <w:rStyle w:val="Bodytext2"/>
          <w:rFonts w:cs="Times New Roman"/>
          <w:color w:val="000000"/>
          <w:sz w:val="28"/>
          <w:szCs w:val="28"/>
          <w:lang w:eastAsia="vi-VN"/>
        </w:rPr>
        <w:t>Nước Cộng hòa xã hội chủ nghĩa Việt Nam muôn năm!</w:t>
      </w:r>
    </w:p>
    <w:p w:rsidR="002F0DE6" w:rsidRPr="00EC2389" w:rsidRDefault="002F0DE6" w:rsidP="006C5FFA">
      <w:pPr>
        <w:pStyle w:val="Bodytext20"/>
        <w:numPr>
          <w:ilvl w:val="0"/>
          <w:numId w:val="8"/>
        </w:numPr>
        <w:shd w:val="clear" w:color="auto" w:fill="auto"/>
        <w:tabs>
          <w:tab w:val="left" w:pos="1158"/>
        </w:tabs>
        <w:spacing w:after="0" w:line="442" w:lineRule="exact"/>
        <w:ind w:firstLine="782"/>
        <w:jc w:val="both"/>
        <w:rPr>
          <w:rFonts w:cs="Times New Roman"/>
          <w:sz w:val="28"/>
          <w:szCs w:val="28"/>
        </w:rPr>
      </w:pPr>
      <w:r w:rsidRPr="00EC2389">
        <w:rPr>
          <w:rStyle w:val="Bodytext2"/>
          <w:rFonts w:cs="Times New Roman"/>
          <w:color w:val="000000"/>
          <w:sz w:val="28"/>
          <w:szCs w:val="28"/>
          <w:lang w:eastAsia="vi-VN"/>
        </w:rPr>
        <w:lastRenderedPageBreak/>
        <w:t>Chủ tịch Hồ Chí Minh vĩ đại sống mãi trong sự nghiệp của chúng ta!</w:t>
      </w:r>
    </w:p>
    <w:p w:rsidR="002F0DE6" w:rsidRDefault="006D79DD" w:rsidP="006C5FFA">
      <w:pPr>
        <w:pStyle w:val="Bodytext40"/>
        <w:shd w:val="clear" w:color="auto" w:fill="auto"/>
        <w:spacing w:line="442" w:lineRule="exact"/>
        <w:ind w:firstLine="782"/>
        <w:jc w:val="both"/>
        <w:rPr>
          <w:rStyle w:val="Bodytext4NotItalic"/>
          <w:rFonts w:cs="Times New Roman"/>
          <w:i w:val="0"/>
          <w:iCs w:val="0"/>
          <w:sz w:val="28"/>
          <w:szCs w:val="28"/>
        </w:rPr>
      </w:pPr>
      <w:r>
        <w:rPr>
          <w:rStyle w:val="Bodytext4"/>
          <w:rFonts w:cs="Times New Roman"/>
          <w:i/>
          <w:iCs/>
          <w:color w:val="000000"/>
          <w:sz w:val="28"/>
          <w:szCs w:val="28"/>
          <w:lang w:eastAsia="vi-VN"/>
        </w:rPr>
        <w:t xml:space="preserve">  </w:t>
      </w:r>
      <w:r w:rsidR="002F0DE6" w:rsidRPr="00EC2389">
        <w:rPr>
          <w:rStyle w:val="Bodytext4"/>
          <w:rFonts w:cs="Times New Roman"/>
          <w:i/>
          <w:iCs/>
          <w:color w:val="000000"/>
          <w:sz w:val="28"/>
          <w:szCs w:val="28"/>
          <w:lang w:eastAsia="vi-VN"/>
        </w:rPr>
        <w:t>(Gửi kèm Đề cương tuyên truyền của Ban Tuyên giáo Trung ương</w:t>
      </w:r>
      <w:r w:rsidR="002F0DE6" w:rsidRPr="00EC2389">
        <w:rPr>
          <w:rStyle w:val="Bodytext4NotItalic"/>
          <w:rFonts w:cs="Times New Roman"/>
          <w:i w:val="0"/>
          <w:iCs w:val="0"/>
          <w:sz w:val="28"/>
          <w:szCs w:val="28"/>
        </w:rPr>
        <w:t xml:space="preserve"> ).</w:t>
      </w:r>
    </w:p>
    <w:p w:rsidR="00CA5A3D" w:rsidRPr="00EC2389" w:rsidRDefault="00CA5A3D" w:rsidP="002F0DE6">
      <w:pPr>
        <w:pStyle w:val="Bodytext40"/>
        <w:shd w:val="clear" w:color="auto" w:fill="auto"/>
        <w:spacing w:line="442" w:lineRule="exact"/>
        <w:ind w:firstLine="780"/>
        <w:jc w:val="both"/>
        <w:rPr>
          <w:rFonts w:cs="Times New Roman"/>
          <w:sz w:val="28"/>
          <w:szCs w:val="28"/>
        </w:rPr>
      </w:pPr>
    </w:p>
    <w:tbl>
      <w:tblPr>
        <w:tblW w:w="9370" w:type="dxa"/>
        <w:tblLook w:val="01E0" w:firstRow="1" w:lastRow="1" w:firstColumn="1" w:lastColumn="1" w:noHBand="0" w:noVBand="0"/>
      </w:tblPr>
      <w:tblGrid>
        <w:gridCol w:w="4675"/>
        <w:gridCol w:w="4695"/>
      </w:tblGrid>
      <w:tr w:rsidR="00CA5A3D" w:rsidRPr="001933C8" w:rsidTr="004C60E4">
        <w:trPr>
          <w:trHeight w:val="2417"/>
        </w:trPr>
        <w:tc>
          <w:tcPr>
            <w:tcW w:w="4675" w:type="dxa"/>
            <w:shd w:val="clear" w:color="auto" w:fill="auto"/>
          </w:tcPr>
          <w:p w:rsidR="00CA5A3D" w:rsidRPr="001933C8" w:rsidRDefault="00CA5A3D" w:rsidP="00CA5A3D">
            <w:pPr>
              <w:spacing w:line="240" w:lineRule="auto"/>
              <w:jc w:val="both"/>
              <w:rPr>
                <w:rFonts w:cs="Times New Roman"/>
                <w:b/>
                <w:i/>
              </w:rPr>
            </w:pPr>
            <w:r w:rsidRPr="001933C8">
              <w:rPr>
                <w:rFonts w:cs="Times New Roman"/>
                <w:b/>
                <w:i/>
              </w:rPr>
              <w:t>Nơi nhận:</w:t>
            </w:r>
          </w:p>
          <w:p w:rsidR="00CA5A3D" w:rsidRPr="0071124E" w:rsidRDefault="00CA5A3D" w:rsidP="00CA5A3D">
            <w:pPr>
              <w:spacing w:line="240" w:lineRule="auto"/>
              <w:jc w:val="both"/>
              <w:rPr>
                <w:rFonts w:cs="Times New Roman"/>
                <w:b/>
                <w:i/>
                <w:sz w:val="8"/>
              </w:rPr>
            </w:pPr>
          </w:p>
          <w:p w:rsidR="00CA5A3D" w:rsidRPr="00CA5A3D" w:rsidRDefault="00CA5A3D" w:rsidP="00CA5A3D">
            <w:pPr>
              <w:spacing w:line="240" w:lineRule="auto"/>
              <w:jc w:val="both"/>
              <w:rPr>
                <w:rFonts w:cs="Times New Roman"/>
                <w:sz w:val="24"/>
                <w:szCs w:val="24"/>
              </w:rPr>
            </w:pPr>
            <w:r w:rsidRPr="00CA5A3D">
              <w:rPr>
                <w:rFonts w:cs="Times New Roman"/>
                <w:sz w:val="24"/>
                <w:szCs w:val="24"/>
              </w:rPr>
              <w:t>- BTT Ủy ban Trung ương MTTQ Việt Nam;</w:t>
            </w:r>
          </w:p>
          <w:p w:rsidR="00CA5A3D" w:rsidRPr="00CA5A3D" w:rsidRDefault="00CA5A3D" w:rsidP="00CA5A3D">
            <w:pPr>
              <w:spacing w:line="240" w:lineRule="auto"/>
              <w:jc w:val="both"/>
              <w:rPr>
                <w:rFonts w:cs="Times New Roman"/>
                <w:sz w:val="24"/>
                <w:szCs w:val="24"/>
              </w:rPr>
            </w:pPr>
            <w:r w:rsidRPr="00CA5A3D">
              <w:rPr>
                <w:rFonts w:cs="Times New Roman"/>
                <w:sz w:val="24"/>
                <w:szCs w:val="24"/>
              </w:rPr>
              <w:t>- Ban Dân vậ</w:t>
            </w:r>
            <w:r w:rsidR="0071124E">
              <w:rPr>
                <w:rFonts w:cs="Times New Roman"/>
                <w:sz w:val="24"/>
                <w:szCs w:val="24"/>
              </w:rPr>
              <w:t>n T</w:t>
            </w:r>
            <w:r w:rsidRPr="00CA5A3D">
              <w:rPr>
                <w:rFonts w:cs="Times New Roman"/>
                <w:sz w:val="24"/>
                <w:szCs w:val="24"/>
              </w:rPr>
              <w:t xml:space="preserve">ỉnh ủy;      </w:t>
            </w:r>
          </w:p>
          <w:p w:rsidR="00CA5A3D" w:rsidRPr="00CA5A3D" w:rsidRDefault="00CA5A3D" w:rsidP="00CA5A3D">
            <w:pPr>
              <w:spacing w:line="240" w:lineRule="auto"/>
              <w:jc w:val="both"/>
              <w:rPr>
                <w:rFonts w:cs="Times New Roman"/>
                <w:sz w:val="24"/>
                <w:szCs w:val="24"/>
              </w:rPr>
            </w:pPr>
            <w:r w:rsidRPr="00CA5A3D">
              <w:rPr>
                <w:rFonts w:cs="Times New Roman"/>
                <w:sz w:val="24"/>
                <w:szCs w:val="24"/>
              </w:rPr>
              <w:t>- BTT Ủy ban MTTQ Việt Nam tỉnh;</w:t>
            </w:r>
          </w:p>
          <w:p w:rsidR="00CA5A3D" w:rsidRPr="00CA5A3D" w:rsidRDefault="00CA5A3D" w:rsidP="00CA5A3D">
            <w:pPr>
              <w:spacing w:line="240" w:lineRule="auto"/>
              <w:jc w:val="both"/>
              <w:rPr>
                <w:rFonts w:cs="Times New Roman"/>
                <w:sz w:val="24"/>
                <w:szCs w:val="24"/>
              </w:rPr>
            </w:pPr>
            <w:r w:rsidRPr="00CA5A3D">
              <w:rPr>
                <w:rFonts w:cs="Times New Roman"/>
                <w:sz w:val="24"/>
                <w:szCs w:val="24"/>
              </w:rPr>
              <w:t>- Các tổ chức thành viên Mặt trận tỉnh;</w:t>
            </w:r>
          </w:p>
          <w:p w:rsidR="00CA5A3D" w:rsidRPr="00CA5A3D" w:rsidRDefault="00CA5A3D" w:rsidP="00CA5A3D">
            <w:pPr>
              <w:spacing w:line="240" w:lineRule="auto"/>
              <w:jc w:val="both"/>
              <w:rPr>
                <w:rFonts w:cs="Times New Roman"/>
                <w:sz w:val="24"/>
                <w:szCs w:val="24"/>
              </w:rPr>
            </w:pPr>
            <w:r w:rsidRPr="00CA5A3D">
              <w:rPr>
                <w:rFonts w:cs="Times New Roman"/>
                <w:sz w:val="24"/>
                <w:szCs w:val="24"/>
              </w:rPr>
              <w:t>- BTT Ủy ban MTTQ Việt Nam các huyện, thành phố;</w:t>
            </w:r>
          </w:p>
          <w:p w:rsidR="00CA5A3D" w:rsidRPr="0071124E" w:rsidRDefault="00CA5A3D" w:rsidP="00CA5A3D">
            <w:pPr>
              <w:spacing w:line="240" w:lineRule="auto"/>
              <w:jc w:val="both"/>
              <w:rPr>
                <w:rFonts w:cs="Times New Roman"/>
                <w:spacing w:val="-4"/>
                <w:sz w:val="24"/>
                <w:szCs w:val="24"/>
              </w:rPr>
            </w:pPr>
            <w:r w:rsidRPr="0071124E">
              <w:rPr>
                <w:rFonts w:cs="Times New Roman"/>
                <w:spacing w:val="-4"/>
                <w:sz w:val="24"/>
                <w:szCs w:val="24"/>
              </w:rPr>
              <w:t>- Các ban, Văn phòng Ủy ban MTTQ Việt Nam tỉnh;</w:t>
            </w:r>
          </w:p>
          <w:p w:rsidR="00CA5A3D" w:rsidRPr="001933C8" w:rsidRDefault="00CA5A3D" w:rsidP="00CA5A3D">
            <w:pPr>
              <w:spacing w:line="240" w:lineRule="auto"/>
              <w:jc w:val="both"/>
              <w:rPr>
                <w:rFonts w:cs="Times New Roman"/>
              </w:rPr>
            </w:pPr>
            <w:r w:rsidRPr="00CA5A3D">
              <w:rPr>
                <w:rFonts w:cs="Times New Roman"/>
                <w:sz w:val="24"/>
                <w:szCs w:val="24"/>
              </w:rPr>
              <w:t xml:space="preserve">- Lưu: VT, </w:t>
            </w:r>
            <w:r w:rsidRPr="00CA5A3D">
              <w:rPr>
                <w:rFonts w:cs="Times New Roman"/>
                <w:i/>
                <w:sz w:val="24"/>
                <w:szCs w:val="24"/>
              </w:rPr>
              <w:t>( Nguyễn Thanh).</w:t>
            </w:r>
          </w:p>
        </w:tc>
        <w:tc>
          <w:tcPr>
            <w:tcW w:w="4695" w:type="dxa"/>
            <w:shd w:val="clear" w:color="auto" w:fill="auto"/>
          </w:tcPr>
          <w:p w:rsidR="00CA5A3D" w:rsidRPr="001933C8" w:rsidRDefault="00CA5A3D" w:rsidP="00CA5A3D">
            <w:pPr>
              <w:spacing w:line="240" w:lineRule="auto"/>
              <w:jc w:val="center"/>
              <w:rPr>
                <w:rFonts w:cs="Times New Roman"/>
                <w:szCs w:val="28"/>
              </w:rPr>
            </w:pPr>
            <w:r w:rsidRPr="001933C8">
              <w:rPr>
                <w:rFonts w:cs="Times New Roman"/>
                <w:szCs w:val="28"/>
              </w:rPr>
              <w:t>TM. BAN THƯỜNG TRỰC</w:t>
            </w:r>
          </w:p>
          <w:p w:rsidR="00CA5A3D" w:rsidRPr="001933C8" w:rsidRDefault="00CA5A3D" w:rsidP="00CA5A3D">
            <w:pPr>
              <w:spacing w:line="240" w:lineRule="auto"/>
              <w:jc w:val="center"/>
              <w:rPr>
                <w:rFonts w:cs="Times New Roman"/>
                <w:b/>
                <w:szCs w:val="28"/>
              </w:rPr>
            </w:pPr>
            <w:r w:rsidRPr="001933C8">
              <w:rPr>
                <w:rFonts w:cs="Times New Roman"/>
                <w:b/>
                <w:szCs w:val="28"/>
              </w:rPr>
              <w:t xml:space="preserve">PHÓ CHỦ TỊCH </w:t>
            </w:r>
          </w:p>
          <w:p w:rsidR="00CA5A3D" w:rsidRPr="001933C8" w:rsidRDefault="00CA5A3D" w:rsidP="00CA5A3D">
            <w:pPr>
              <w:spacing w:line="240" w:lineRule="auto"/>
              <w:jc w:val="center"/>
              <w:rPr>
                <w:rFonts w:cs="Times New Roman"/>
                <w:i/>
                <w:szCs w:val="28"/>
              </w:rPr>
            </w:pPr>
          </w:p>
          <w:p w:rsidR="00CA5A3D" w:rsidRPr="001933C8" w:rsidRDefault="00CA5A3D" w:rsidP="00CA5A3D">
            <w:pPr>
              <w:spacing w:line="240" w:lineRule="auto"/>
              <w:jc w:val="center"/>
              <w:rPr>
                <w:rFonts w:cs="Times New Roman"/>
                <w:b/>
                <w:szCs w:val="28"/>
              </w:rPr>
            </w:pPr>
          </w:p>
          <w:p w:rsidR="00CA5A3D" w:rsidRPr="001933C8" w:rsidRDefault="00CA5A3D" w:rsidP="00CA5A3D">
            <w:pPr>
              <w:spacing w:line="240" w:lineRule="auto"/>
              <w:jc w:val="center"/>
              <w:rPr>
                <w:rFonts w:cs="Times New Roman"/>
                <w:b/>
                <w:szCs w:val="28"/>
              </w:rPr>
            </w:pPr>
            <w:bookmarkStart w:id="2" w:name="_GoBack"/>
            <w:bookmarkEnd w:id="2"/>
          </w:p>
          <w:p w:rsidR="00CA5A3D" w:rsidRPr="001933C8" w:rsidRDefault="00CA5A3D" w:rsidP="00CA5A3D">
            <w:pPr>
              <w:spacing w:line="240" w:lineRule="auto"/>
              <w:jc w:val="center"/>
              <w:rPr>
                <w:rFonts w:cs="Times New Roman"/>
                <w:b/>
                <w:szCs w:val="28"/>
              </w:rPr>
            </w:pPr>
          </w:p>
          <w:p w:rsidR="00CA5A3D" w:rsidRPr="001933C8" w:rsidRDefault="00CA5A3D" w:rsidP="00CA5A3D">
            <w:pPr>
              <w:spacing w:line="240" w:lineRule="auto"/>
              <w:rPr>
                <w:rFonts w:cs="Times New Roman"/>
                <w:b/>
                <w:szCs w:val="28"/>
              </w:rPr>
            </w:pPr>
          </w:p>
          <w:p w:rsidR="00CA5A3D" w:rsidRPr="001933C8" w:rsidRDefault="00CA5A3D" w:rsidP="00CA5A3D">
            <w:pPr>
              <w:spacing w:line="240" w:lineRule="auto"/>
              <w:jc w:val="center"/>
              <w:rPr>
                <w:rFonts w:cs="Times New Roman"/>
                <w:b/>
              </w:rPr>
            </w:pPr>
            <w:r>
              <w:rPr>
                <w:rFonts w:cs="Times New Roman"/>
                <w:b/>
                <w:szCs w:val="28"/>
              </w:rPr>
              <w:t>Lê Đình Phong</w:t>
            </w:r>
          </w:p>
        </w:tc>
      </w:tr>
    </w:tbl>
    <w:p w:rsidR="004A56B8" w:rsidRDefault="004A56B8"/>
    <w:p w:rsidR="004A56B8" w:rsidRDefault="004A56B8"/>
    <w:p w:rsidR="004A56B8" w:rsidRDefault="004A56B8">
      <w:r>
        <w:object w:dxaOrig="1545"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FoxitReader.Document" ShapeID="_x0000_i1025" DrawAspect="Icon" ObjectID="_1765107165" r:id="rId7"/>
        </w:object>
      </w:r>
    </w:p>
    <w:p w:rsidR="004A56B8" w:rsidRDefault="004A56B8"/>
    <w:p w:rsidR="00BB2992" w:rsidRDefault="00BB2992"/>
    <w:sectPr w:rsidR="00BB2992" w:rsidSect="002E3F7E">
      <w:pgSz w:w="11907" w:h="16839" w:code="9"/>
      <w:pgMar w:top="851" w:right="851" w:bottom="851"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nsid w:val="1C2A33A1"/>
    <w:multiLevelType w:val="hybridMultilevel"/>
    <w:tmpl w:val="CC8A7D78"/>
    <w:lvl w:ilvl="0" w:tplc="996A1D2E">
      <w:start w:val="1"/>
      <w:numFmt w:val="upperRoman"/>
      <w:lvlText w:val="%1."/>
      <w:lvlJc w:val="left"/>
      <w:pPr>
        <w:ind w:left="1480" w:hanging="720"/>
      </w:pPr>
      <w:rPr>
        <w:rFonts w:hint="default"/>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nsid w:val="1DDB0973"/>
    <w:multiLevelType w:val="hybridMultilevel"/>
    <w:tmpl w:val="899CC408"/>
    <w:lvl w:ilvl="0" w:tplc="31609D0E">
      <w:start w:val="4"/>
      <w:numFmt w:val="upperRoman"/>
      <w:lvlText w:val="%1."/>
      <w:lvlJc w:val="left"/>
      <w:pPr>
        <w:ind w:left="1480" w:hanging="720"/>
      </w:pPr>
      <w:rPr>
        <w:rFonts w:hint="default"/>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nsid w:val="5C697FD3"/>
    <w:multiLevelType w:val="hybridMultilevel"/>
    <w:tmpl w:val="66F8C4F6"/>
    <w:lvl w:ilvl="0" w:tplc="B8C615C4">
      <w:start w:val="2"/>
      <w:numFmt w:val="upperRoman"/>
      <w:lvlText w:val="%1."/>
      <w:lvlJc w:val="left"/>
      <w:pPr>
        <w:ind w:left="1480" w:hanging="720"/>
      </w:pPr>
      <w:rPr>
        <w:rFonts w:hint="default"/>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1">
    <w:nsid w:val="68CD43F7"/>
    <w:multiLevelType w:val="hybridMultilevel"/>
    <w:tmpl w:val="F1E8EC80"/>
    <w:lvl w:ilvl="0" w:tplc="61FA4F20">
      <w:start w:val="3"/>
      <w:numFmt w:val="upperRoman"/>
      <w:lvlText w:val="%1."/>
      <w:lvlJc w:val="left"/>
      <w:pPr>
        <w:ind w:left="1480" w:hanging="720"/>
      </w:pPr>
      <w:rPr>
        <w:rFonts w:hint="default"/>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E6"/>
    <w:rsid w:val="00131A85"/>
    <w:rsid w:val="0016715F"/>
    <w:rsid w:val="002E3F7E"/>
    <w:rsid w:val="002F0DE6"/>
    <w:rsid w:val="0036328F"/>
    <w:rsid w:val="003B7F1D"/>
    <w:rsid w:val="004A56B8"/>
    <w:rsid w:val="006C5FFA"/>
    <w:rsid w:val="006D79DD"/>
    <w:rsid w:val="0071124E"/>
    <w:rsid w:val="00854F97"/>
    <w:rsid w:val="00904AA2"/>
    <w:rsid w:val="00BB2992"/>
    <w:rsid w:val="00C307B1"/>
    <w:rsid w:val="00C6291E"/>
    <w:rsid w:val="00CA5A3D"/>
    <w:rsid w:val="00D07AA5"/>
    <w:rsid w:val="00D63C8D"/>
    <w:rsid w:val="00E23473"/>
    <w:rsid w:val="00EA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rsid w:val="002F0DE6"/>
    <w:rPr>
      <w:sz w:val="26"/>
      <w:szCs w:val="26"/>
      <w:shd w:val="clear" w:color="auto" w:fill="FFFFFF"/>
    </w:rPr>
  </w:style>
  <w:style w:type="character" w:customStyle="1" w:styleId="Heading1">
    <w:name w:val="Heading #1_"/>
    <w:basedOn w:val="DefaultParagraphFont"/>
    <w:link w:val="Heading10"/>
    <w:uiPriority w:val="99"/>
    <w:rsid w:val="002F0DE6"/>
    <w:rPr>
      <w:b/>
      <w:bCs/>
      <w:sz w:val="26"/>
      <w:szCs w:val="26"/>
      <w:shd w:val="clear" w:color="auto" w:fill="FFFFFF"/>
    </w:rPr>
  </w:style>
  <w:style w:type="character" w:customStyle="1" w:styleId="Bodytext3">
    <w:name w:val="Body text (3)_"/>
    <w:basedOn w:val="DefaultParagraphFont"/>
    <w:link w:val="Bodytext31"/>
    <w:uiPriority w:val="99"/>
    <w:rsid w:val="002F0DE6"/>
    <w:rPr>
      <w:b/>
      <w:bCs/>
      <w:sz w:val="26"/>
      <w:szCs w:val="26"/>
      <w:shd w:val="clear" w:color="auto" w:fill="FFFFFF"/>
    </w:rPr>
  </w:style>
  <w:style w:type="character" w:customStyle="1" w:styleId="Bodytext2Bold">
    <w:name w:val="Body text (2) + Bold"/>
    <w:basedOn w:val="Bodytext2"/>
    <w:rsid w:val="002F0DE6"/>
    <w:rPr>
      <w:b/>
      <w:bCs/>
      <w:sz w:val="26"/>
      <w:szCs w:val="26"/>
      <w:shd w:val="clear" w:color="auto" w:fill="FFFFFF"/>
    </w:rPr>
  </w:style>
  <w:style w:type="character" w:customStyle="1" w:styleId="Bodytext30">
    <w:name w:val="Body text (3)"/>
    <w:basedOn w:val="Bodytext3"/>
    <w:uiPriority w:val="99"/>
    <w:rsid w:val="002F0DE6"/>
    <w:rPr>
      <w:b/>
      <w:bCs/>
      <w:sz w:val="26"/>
      <w:szCs w:val="26"/>
      <w:u w:val="single"/>
      <w:shd w:val="clear" w:color="auto" w:fill="FFFFFF"/>
    </w:rPr>
  </w:style>
  <w:style w:type="character" w:customStyle="1" w:styleId="Bodytext4">
    <w:name w:val="Body text (4)_"/>
    <w:basedOn w:val="DefaultParagraphFont"/>
    <w:link w:val="Bodytext40"/>
    <w:uiPriority w:val="99"/>
    <w:rsid w:val="002F0DE6"/>
    <w:rPr>
      <w:i/>
      <w:iCs/>
      <w:sz w:val="26"/>
      <w:szCs w:val="26"/>
      <w:shd w:val="clear" w:color="auto" w:fill="FFFFFF"/>
    </w:rPr>
  </w:style>
  <w:style w:type="character" w:customStyle="1" w:styleId="Bodytext4NotItalic">
    <w:name w:val="Body text (4) + Not Italic"/>
    <w:basedOn w:val="Bodytext4"/>
    <w:uiPriority w:val="99"/>
    <w:rsid w:val="002F0DE6"/>
    <w:rPr>
      <w:i w:val="0"/>
      <w:iCs w:val="0"/>
      <w:sz w:val="26"/>
      <w:szCs w:val="26"/>
      <w:shd w:val="clear" w:color="auto" w:fill="FFFFFF"/>
    </w:rPr>
  </w:style>
  <w:style w:type="paragraph" w:customStyle="1" w:styleId="Bodytext31">
    <w:name w:val="Body text (3)1"/>
    <w:basedOn w:val="Normal"/>
    <w:link w:val="Bodytext3"/>
    <w:uiPriority w:val="99"/>
    <w:rsid w:val="002F0DE6"/>
    <w:pPr>
      <w:widowControl w:val="0"/>
      <w:shd w:val="clear" w:color="auto" w:fill="FFFFFF"/>
      <w:spacing w:after="360" w:line="317" w:lineRule="exact"/>
      <w:jc w:val="center"/>
    </w:pPr>
    <w:rPr>
      <w:b/>
      <w:bCs/>
      <w:sz w:val="26"/>
      <w:szCs w:val="26"/>
    </w:rPr>
  </w:style>
  <w:style w:type="paragraph" w:customStyle="1" w:styleId="Bodytext40">
    <w:name w:val="Body text (4)"/>
    <w:basedOn w:val="Normal"/>
    <w:link w:val="Bodytext4"/>
    <w:uiPriority w:val="99"/>
    <w:rsid w:val="002F0DE6"/>
    <w:pPr>
      <w:widowControl w:val="0"/>
      <w:shd w:val="clear" w:color="auto" w:fill="FFFFFF"/>
      <w:spacing w:line="240" w:lineRule="atLeast"/>
    </w:pPr>
    <w:rPr>
      <w:i/>
      <w:iCs/>
      <w:sz w:val="26"/>
      <w:szCs w:val="26"/>
    </w:rPr>
  </w:style>
  <w:style w:type="paragraph" w:customStyle="1" w:styleId="Bodytext20">
    <w:name w:val="Body text (2)"/>
    <w:basedOn w:val="Normal"/>
    <w:link w:val="Bodytext2"/>
    <w:rsid w:val="002F0DE6"/>
    <w:pPr>
      <w:widowControl w:val="0"/>
      <w:shd w:val="clear" w:color="auto" w:fill="FFFFFF"/>
      <w:spacing w:after="60" w:line="240" w:lineRule="atLeast"/>
      <w:jc w:val="right"/>
    </w:pPr>
    <w:rPr>
      <w:sz w:val="26"/>
      <w:szCs w:val="26"/>
    </w:rPr>
  </w:style>
  <w:style w:type="paragraph" w:customStyle="1" w:styleId="Heading10">
    <w:name w:val="Heading #1"/>
    <w:basedOn w:val="Normal"/>
    <w:link w:val="Heading1"/>
    <w:uiPriority w:val="99"/>
    <w:rsid w:val="002F0DE6"/>
    <w:pPr>
      <w:widowControl w:val="0"/>
      <w:shd w:val="clear" w:color="auto" w:fill="FFFFFF"/>
      <w:spacing w:before="60" w:after="60" w:line="240" w:lineRule="atLeast"/>
      <w:jc w:val="right"/>
      <w:outlineLvl w:val="0"/>
    </w:pPr>
    <w:rPr>
      <w:b/>
      <w:bCs/>
      <w:sz w:val="26"/>
      <w:szCs w:val="26"/>
    </w:rPr>
  </w:style>
  <w:style w:type="character" w:customStyle="1" w:styleId="Bodytext4SmallCaps">
    <w:name w:val="Body text (4) + Small Caps"/>
    <w:basedOn w:val="DefaultParagraphFont"/>
    <w:rsid w:val="00CA5A3D"/>
    <w:rPr>
      <w:rFonts w:ascii="Times New Roman" w:eastAsia="Times New Roman" w:hAnsi="Times New Roman" w:cs="Times New Roman" w:hint="default"/>
      <w:b/>
      <w:bCs/>
      <w:i w:val="0"/>
      <w:iCs w:val="0"/>
      <w:smallCaps/>
      <w:strike w:val="0"/>
      <w:dstrike w:val="0"/>
      <w:color w:val="000000"/>
      <w:spacing w:val="0"/>
      <w:w w:val="100"/>
      <w:position w:val="0"/>
      <w:sz w:val="26"/>
      <w:szCs w:val="26"/>
      <w:u w:val="none"/>
      <w:effect w:val="none"/>
      <w:lang w:val="vi-VN" w:eastAsia="vi-VN" w:bidi="vi-VN"/>
    </w:rPr>
  </w:style>
  <w:style w:type="character" w:customStyle="1" w:styleId="Vnbnnidung2">
    <w:name w:val="Văn bản nội dung (2)_"/>
    <w:link w:val="Vnbnnidung20"/>
    <w:uiPriority w:val="99"/>
    <w:rsid w:val="00CA5A3D"/>
    <w:rPr>
      <w:sz w:val="26"/>
      <w:szCs w:val="26"/>
      <w:shd w:val="clear" w:color="auto" w:fill="FFFFFF"/>
    </w:rPr>
  </w:style>
  <w:style w:type="paragraph" w:customStyle="1" w:styleId="Vnbnnidung20">
    <w:name w:val="Văn bản nội dung (2)"/>
    <w:basedOn w:val="Normal"/>
    <w:link w:val="Vnbnnidung2"/>
    <w:uiPriority w:val="99"/>
    <w:rsid w:val="00CA5A3D"/>
    <w:pPr>
      <w:widowControl w:val="0"/>
      <w:shd w:val="clear" w:color="auto" w:fill="FFFFFF"/>
      <w:spacing w:before="360" w:line="485" w:lineRule="exact"/>
      <w:jc w:val="both"/>
    </w:pPr>
    <w:rPr>
      <w:sz w:val="26"/>
      <w:szCs w:val="26"/>
    </w:rPr>
  </w:style>
  <w:style w:type="character" w:customStyle="1" w:styleId="Vnbnnidung6">
    <w:name w:val="Văn bản nội dung (6)_"/>
    <w:link w:val="Vnbnnidung60"/>
    <w:rsid w:val="00CA5A3D"/>
    <w:rPr>
      <w:sz w:val="18"/>
      <w:szCs w:val="18"/>
    </w:rPr>
  </w:style>
  <w:style w:type="paragraph" w:customStyle="1" w:styleId="Vnbnnidung60">
    <w:name w:val="Văn bản nội dung (6)"/>
    <w:basedOn w:val="Normal"/>
    <w:link w:val="Vnbnnidung6"/>
    <w:rsid w:val="00CA5A3D"/>
    <w:pPr>
      <w:widowControl w:val="0"/>
      <w:spacing w:after="60" w:line="262" w:lineRule="auto"/>
      <w:ind w:firstLine="400"/>
    </w:pPr>
    <w:rPr>
      <w:sz w:val="18"/>
      <w:szCs w:val="18"/>
    </w:rPr>
  </w:style>
  <w:style w:type="paragraph" w:customStyle="1" w:styleId="Vnbnnidung21">
    <w:name w:val="Văn bản nội dung (2)1"/>
    <w:basedOn w:val="Normal"/>
    <w:uiPriority w:val="99"/>
    <w:rsid w:val="00CA5A3D"/>
    <w:pPr>
      <w:widowControl w:val="0"/>
      <w:shd w:val="clear" w:color="auto" w:fill="FFFFFF"/>
      <w:spacing w:before="840" w:after="60" w:line="320" w:lineRule="exact"/>
      <w:jc w:val="both"/>
    </w:pPr>
    <w:rPr>
      <w:rFonts w:ascii="Calibri" w:eastAsia="Times New Roman" w:hAnsi="Calibri" w:cs="Times New Roman"/>
      <w:sz w:val="26"/>
      <w:szCs w:val="26"/>
    </w:rPr>
  </w:style>
  <w:style w:type="character" w:customStyle="1" w:styleId="Bodytext3SmallCaps">
    <w:name w:val="Body text (3) + Small Caps"/>
    <w:uiPriority w:val="99"/>
    <w:rsid w:val="00CA5A3D"/>
    <w:rPr>
      <w:b/>
      <w:bCs/>
      <w:smallCaps/>
      <w:sz w:val="26"/>
      <w:szCs w:val="26"/>
      <w:shd w:val="clear" w:color="auto" w:fill="FFFFFF"/>
    </w:rPr>
  </w:style>
  <w:style w:type="character" w:customStyle="1" w:styleId="Bodytext3SmallCaps1">
    <w:name w:val="Body text (3) + Small Caps1"/>
    <w:uiPriority w:val="99"/>
    <w:rsid w:val="00CA5A3D"/>
    <w:rPr>
      <w:b/>
      <w:bCs/>
      <w:smallCaps/>
      <w:sz w:val="26"/>
      <w:szCs w:val="26"/>
      <w:u w:val="single"/>
      <w:shd w:val="clear" w:color="auto" w:fill="FFFFFF"/>
    </w:rPr>
  </w:style>
  <w:style w:type="paragraph" w:styleId="ListParagraph">
    <w:name w:val="List Paragraph"/>
    <w:basedOn w:val="Normal"/>
    <w:uiPriority w:val="34"/>
    <w:qFormat/>
    <w:rsid w:val="00CA5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rsid w:val="002F0DE6"/>
    <w:rPr>
      <w:sz w:val="26"/>
      <w:szCs w:val="26"/>
      <w:shd w:val="clear" w:color="auto" w:fill="FFFFFF"/>
    </w:rPr>
  </w:style>
  <w:style w:type="character" w:customStyle="1" w:styleId="Heading1">
    <w:name w:val="Heading #1_"/>
    <w:basedOn w:val="DefaultParagraphFont"/>
    <w:link w:val="Heading10"/>
    <w:uiPriority w:val="99"/>
    <w:rsid w:val="002F0DE6"/>
    <w:rPr>
      <w:b/>
      <w:bCs/>
      <w:sz w:val="26"/>
      <w:szCs w:val="26"/>
      <w:shd w:val="clear" w:color="auto" w:fill="FFFFFF"/>
    </w:rPr>
  </w:style>
  <w:style w:type="character" w:customStyle="1" w:styleId="Bodytext3">
    <w:name w:val="Body text (3)_"/>
    <w:basedOn w:val="DefaultParagraphFont"/>
    <w:link w:val="Bodytext31"/>
    <w:uiPriority w:val="99"/>
    <w:rsid w:val="002F0DE6"/>
    <w:rPr>
      <w:b/>
      <w:bCs/>
      <w:sz w:val="26"/>
      <w:szCs w:val="26"/>
      <w:shd w:val="clear" w:color="auto" w:fill="FFFFFF"/>
    </w:rPr>
  </w:style>
  <w:style w:type="character" w:customStyle="1" w:styleId="Bodytext2Bold">
    <w:name w:val="Body text (2) + Bold"/>
    <w:basedOn w:val="Bodytext2"/>
    <w:rsid w:val="002F0DE6"/>
    <w:rPr>
      <w:b/>
      <w:bCs/>
      <w:sz w:val="26"/>
      <w:szCs w:val="26"/>
      <w:shd w:val="clear" w:color="auto" w:fill="FFFFFF"/>
    </w:rPr>
  </w:style>
  <w:style w:type="character" w:customStyle="1" w:styleId="Bodytext30">
    <w:name w:val="Body text (3)"/>
    <w:basedOn w:val="Bodytext3"/>
    <w:uiPriority w:val="99"/>
    <w:rsid w:val="002F0DE6"/>
    <w:rPr>
      <w:b/>
      <w:bCs/>
      <w:sz w:val="26"/>
      <w:szCs w:val="26"/>
      <w:u w:val="single"/>
      <w:shd w:val="clear" w:color="auto" w:fill="FFFFFF"/>
    </w:rPr>
  </w:style>
  <w:style w:type="character" w:customStyle="1" w:styleId="Bodytext4">
    <w:name w:val="Body text (4)_"/>
    <w:basedOn w:val="DefaultParagraphFont"/>
    <w:link w:val="Bodytext40"/>
    <w:uiPriority w:val="99"/>
    <w:rsid w:val="002F0DE6"/>
    <w:rPr>
      <w:i/>
      <w:iCs/>
      <w:sz w:val="26"/>
      <w:szCs w:val="26"/>
      <w:shd w:val="clear" w:color="auto" w:fill="FFFFFF"/>
    </w:rPr>
  </w:style>
  <w:style w:type="character" w:customStyle="1" w:styleId="Bodytext4NotItalic">
    <w:name w:val="Body text (4) + Not Italic"/>
    <w:basedOn w:val="Bodytext4"/>
    <w:uiPriority w:val="99"/>
    <w:rsid w:val="002F0DE6"/>
    <w:rPr>
      <w:i w:val="0"/>
      <w:iCs w:val="0"/>
      <w:sz w:val="26"/>
      <w:szCs w:val="26"/>
      <w:shd w:val="clear" w:color="auto" w:fill="FFFFFF"/>
    </w:rPr>
  </w:style>
  <w:style w:type="paragraph" w:customStyle="1" w:styleId="Bodytext31">
    <w:name w:val="Body text (3)1"/>
    <w:basedOn w:val="Normal"/>
    <w:link w:val="Bodytext3"/>
    <w:uiPriority w:val="99"/>
    <w:rsid w:val="002F0DE6"/>
    <w:pPr>
      <w:widowControl w:val="0"/>
      <w:shd w:val="clear" w:color="auto" w:fill="FFFFFF"/>
      <w:spacing w:after="360" w:line="317" w:lineRule="exact"/>
      <w:jc w:val="center"/>
    </w:pPr>
    <w:rPr>
      <w:b/>
      <w:bCs/>
      <w:sz w:val="26"/>
      <w:szCs w:val="26"/>
    </w:rPr>
  </w:style>
  <w:style w:type="paragraph" w:customStyle="1" w:styleId="Bodytext40">
    <w:name w:val="Body text (4)"/>
    <w:basedOn w:val="Normal"/>
    <w:link w:val="Bodytext4"/>
    <w:uiPriority w:val="99"/>
    <w:rsid w:val="002F0DE6"/>
    <w:pPr>
      <w:widowControl w:val="0"/>
      <w:shd w:val="clear" w:color="auto" w:fill="FFFFFF"/>
      <w:spacing w:line="240" w:lineRule="atLeast"/>
    </w:pPr>
    <w:rPr>
      <w:i/>
      <w:iCs/>
      <w:sz w:val="26"/>
      <w:szCs w:val="26"/>
    </w:rPr>
  </w:style>
  <w:style w:type="paragraph" w:customStyle="1" w:styleId="Bodytext20">
    <w:name w:val="Body text (2)"/>
    <w:basedOn w:val="Normal"/>
    <w:link w:val="Bodytext2"/>
    <w:rsid w:val="002F0DE6"/>
    <w:pPr>
      <w:widowControl w:val="0"/>
      <w:shd w:val="clear" w:color="auto" w:fill="FFFFFF"/>
      <w:spacing w:after="60" w:line="240" w:lineRule="atLeast"/>
      <w:jc w:val="right"/>
    </w:pPr>
    <w:rPr>
      <w:sz w:val="26"/>
      <w:szCs w:val="26"/>
    </w:rPr>
  </w:style>
  <w:style w:type="paragraph" w:customStyle="1" w:styleId="Heading10">
    <w:name w:val="Heading #1"/>
    <w:basedOn w:val="Normal"/>
    <w:link w:val="Heading1"/>
    <w:uiPriority w:val="99"/>
    <w:rsid w:val="002F0DE6"/>
    <w:pPr>
      <w:widowControl w:val="0"/>
      <w:shd w:val="clear" w:color="auto" w:fill="FFFFFF"/>
      <w:spacing w:before="60" w:after="60" w:line="240" w:lineRule="atLeast"/>
      <w:jc w:val="right"/>
      <w:outlineLvl w:val="0"/>
    </w:pPr>
    <w:rPr>
      <w:b/>
      <w:bCs/>
      <w:sz w:val="26"/>
      <w:szCs w:val="26"/>
    </w:rPr>
  </w:style>
  <w:style w:type="character" w:customStyle="1" w:styleId="Bodytext4SmallCaps">
    <w:name w:val="Body text (4) + Small Caps"/>
    <w:basedOn w:val="DefaultParagraphFont"/>
    <w:rsid w:val="00CA5A3D"/>
    <w:rPr>
      <w:rFonts w:ascii="Times New Roman" w:eastAsia="Times New Roman" w:hAnsi="Times New Roman" w:cs="Times New Roman" w:hint="default"/>
      <w:b/>
      <w:bCs/>
      <w:i w:val="0"/>
      <w:iCs w:val="0"/>
      <w:smallCaps/>
      <w:strike w:val="0"/>
      <w:dstrike w:val="0"/>
      <w:color w:val="000000"/>
      <w:spacing w:val="0"/>
      <w:w w:val="100"/>
      <w:position w:val="0"/>
      <w:sz w:val="26"/>
      <w:szCs w:val="26"/>
      <w:u w:val="none"/>
      <w:effect w:val="none"/>
      <w:lang w:val="vi-VN" w:eastAsia="vi-VN" w:bidi="vi-VN"/>
    </w:rPr>
  </w:style>
  <w:style w:type="character" w:customStyle="1" w:styleId="Vnbnnidung2">
    <w:name w:val="Văn bản nội dung (2)_"/>
    <w:link w:val="Vnbnnidung20"/>
    <w:uiPriority w:val="99"/>
    <w:rsid w:val="00CA5A3D"/>
    <w:rPr>
      <w:sz w:val="26"/>
      <w:szCs w:val="26"/>
      <w:shd w:val="clear" w:color="auto" w:fill="FFFFFF"/>
    </w:rPr>
  </w:style>
  <w:style w:type="paragraph" w:customStyle="1" w:styleId="Vnbnnidung20">
    <w:name w:val="Văn bản nội dung (2)"/>
    <w:basedOn w:val="Normal"/>
    <w:link w:val="Vnbnnidung2"/>
    <w:uiPriority w:val="99"/>
    <w:rsid w:val="00CA5A3D"/>
    <w:pPr>
      <w:widowControl w:val="0"/>
      <w:shd w:val="clear" w:color="auto" w:fill="FFFFFF"/>
      <w:spacing w:before="360" w:line="485" w:lineRule="exact"/>
      <w:jc w:val="both"/>
    </w:pPr>
    <w:rPr>
      <w:sz w:val="26"/>
      <w:szCs w:val="26"/>
    </w:rPr>
  </w:style>
  <w:style w:type="character" w:customStyle="1" w:styleId="Vnbnnidung6">
    <w:name w:val="Văn bản nội dung (6)_"/>
    <w:link w:val="Vnbnnidung60"/>
    <w:rsid w:val="00CA5A3D"/>
    <w:rPr>
      <w:sz w:val="18"/>
      <w:szCs w:val="18"/>
    </w:rPr>
  </w:style>
  <w:style w:type="paragraph" w:customStyle="1" w:styleId="Vnbnnidung60">
    <w:name w:val="Văn bản nội dung (6)"/>
    <w:basedOn w:val="Normal"/>
    <w:link w:val="Vnbnnidung6"/>
    <w:rsid w:val="00CA5A3D"/>
    <w:pPr>
      <w:widowControl w:val="0"/>
      <w:spacing w:after="60" w:line="262" w:lineRule="auto"/>
      <w:ind w:firstLine="400"/>
    </w:pPr>
    <w:rPr>
      <w:sz w:val="18"/>
      <w:szCs w:val="18"/>
    </w:rPr>
  </w:style>
  <w:style w:type="paragraph" w:customStyle="1" w:styleId="Vnbnnidung21">
    <w:name w:val="Văn bản nội dung (2)1"/>
    <w:basedOn w:val="Normal"/>
    <w:uiPriority w:val="99"/>
    <w:rsid w:val="00CA5A3D"/>
    <w:pPr>
      <w:widowControl w:val="0"/>
      <w:shd w:val="clear" w:color="auto" w:fill="FFFFFF"/>
      <w:spacing w:before="840" w:after="60" w:line="320" w:lineRule="exact"/>
      <w:jc w:val="both"/>
    </w:pPr>
    <w:rPr>
      <w:rFonts w:ascii="Calibri" w:eastAsia="Times New Roman" w:hAnsi="Calibri" w:cs="Times New Roman"/>
      <w:sz w:val="26"/>
      <w:szCs w:val="26"/>
    </w:rPr>
  </w:style>
  <w:style w:type="character" w:customStyle="1" w:styleId="Bodytext3SmallCaps">
    <w:name w:val="Body text (3) + Small Caps"/>
    <w:uiPriority w:val="99"/>
    <w:rsid w:val="00CA5A3D"/>
    <w:rPr>
      <w:b/>
      <w:bCs/>
      <w:smallCaps/>
      <w:sz w:val="26"/>
      <w:szCs w:val="26"/>
      <w:shd w:val="clear" w:color="auto" w:fill="FFFFFF"/>
    </w:rPr>
  </w:style>
  <w:style w:type="character" w:customStyle="1" w:styleId="Bodytext3SmallCaps1">
    <w:name w:val="Body text (3) + Small Caps1"/>
    <w:uiPriority w:val="99"/>
    <w:rsid w:val="00CA5A3D"/>
    <w:rPr>
      <w:b/>
      <w:bCs/>
      <w:smallCaps/>
      <w:sz w:val="26"/>
      <w:szCs w:val="26"/>
      <w:u w:val="single"/>
      <w:shd w:val="clear" w:color="auto" w:fill="FFFFFF"/>
    </w:rPr>
  </w:style>
  <w:style w:type="paragraph" w:styleId="ListParagraph">
    <w:name w:val="List Paragraph"/>
    <w:basedOn w:val="Normal"/>
    <w:uiPriority w:val="34"/>
    <w:qFormat/>
    <w:rsid w:val="00CA5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2023-12-25T07:54:00Z</dcterms:created>
  <dcterms:modified xsi:type="dcterms:W3CDTF">2023-12-26T07:46:00Z</dcterms:modified>
</cp:coreProperties>
</file>